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43a33" w14:textId="9843a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Аягөз ауданының Нарын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2021 жылғы 24 желтоқсандағы № 10/205-VII шешімі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Шығыс Қазақстан облысы Аягөз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Нарын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1"/>
    <w:bookmarkStart w:name="z2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47128,6 мың теңге, соның ішінде: 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1308,0 мың теңге; 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45820,6 мың теңге;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47250,6 мың теңге;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- 122,0 мың теңге;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122,0 мың теңге, соның ішінде: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122,0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Абай облысы Аягөз аудандық мәлихатының 29.11.2022 </w:t>
      </w:r>
      <w:r>
        <w:rPr>
          <w:rFonts w:ascii="Times New Roman"/>
          <w:b w:val="false"/>
          <w:i w:val="false"/>
          <w:color w:val="000000"/>
          <w:sz w:val="28"/>
        </w:rPr>
        <w:t>№ 19/377-VII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2022 жылдың 1 қаңтарынан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10/205-VII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Нарын ауылдық округінің бюджеті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Аягөз аудандық мәлихатының 29.11.2022 </w:t>
      </w:r>
      <w:r>
        <w:rPr>
          <w:rFonts w:ascii="Times New Roman"/>
          <w:b w:val="false"/>
          <w:i w:val="false"/>
          <w:color w:val="ff0000"/>
          <w:sz w:val="28"/>
        </w:rPr>
        <w:t>№ 19/377-VII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10/205-VII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</w:tbl>
    <w:bookmarkStart w:name="z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Нарын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10/205-VII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Нарын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