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e3a2" w14:textId="b04e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Аягөз ауданының Мыңбұлақ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24 желтоқсандағы № 10/204-VII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Шығыс Қазақстан облысы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Мыңбұлақ ауылдық округінің бюджеті тиісінше 1, 2 және 3 қосымшаларға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45035,1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1487,0 мың теңге;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43548,1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47282,7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- 2247,6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2247,6 мың теңге, соның ішінде: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2247,6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Аягөз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19/376-VII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№10/204-VІI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Мыңбұлақ ауылдық округінің бюджеті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19/376-VII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№10/204-VІI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Мыңбұлақ ауылдық округінің 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№10/204-VІI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Мыңбұлақ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