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310a" w14:textId="75b3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 Малкелді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10/202-VII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Малкелді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50154,9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48557,9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29.11.2022 № 19/374-VII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Малкелді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29.11.2022 № 19/374-VII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Малкелді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Малкелді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