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37112" w14:textId="fe371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Аягөз ауданының Майлин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24 желтоқсандағы № 10/201-VII шешімі.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Шығыс Қазақстан облысы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2022-2024 жылдарға арналған Майлинауылдық округінің бюджеті тиісінше 1, 2 және 3қосымшаларға сәйкес, соның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–36875,5мың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1742,0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35133,5мың теңге;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37059,6 мың теңге;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- 184,1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184,1 мың теңге, соның ішінде: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184,1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 тармақ жаңа редакцияда - Абай облысы Аягөз аудандық мәслихатының 29.11.2022 </w:t>
      </w:r>
      <w:r>
        <w:rPr>
          <w:rFonts w:ascii="Times New Roman"/>
          <w:b w:val="false"/>
          <w:i w:val="false"/>
          <w:color w:val="000000"/>
          <w:sz w:val="28"/>
        </w:rPr>
        <w:t>№ 19/373-VII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10/201-VII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Майлин ауылдық округінің бюджеті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– Абай облысы Аягөз аудандық мәслихатының 29.11.2022 </w:t>
      </w:r>
      <w:r>
        <w:rPr>
          <w:rFonts w:ascii="Times New Roman"/>
          <w:b w:val="false"/>
          <w:i w:val="false"/>
          <w:color w:val="ff0000"/>
          <w:sz w:val="28"/>
        </w:rPr>
        <w:t>№ 19/373-VII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37059,6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28778,9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28778,9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28778,9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28272,9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 қшаруашылық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10/201-VII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Майлин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10/201-VII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Майлин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