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58b3" w14:textId="0215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10/200-VII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89831,8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822,0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29.11.2022 № 19/372-VII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10/200-VIІ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№ 19/372-VII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10/200-VIІ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10/200-VІI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