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3b3a" w14:textId="4a93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Аягөз ауданының Қопа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24 желтоқсандағы № 10/198-VII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Шығыс Қазақстан облысы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60580,4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2061,0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58519,4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60733,3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152,9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Аягөз аудандық мәслихатының 29.11.2022 № 19/370-VII (01.01.2022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шешiм 2022 жылдың 1 қаңтарынан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Аягөз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10/198-VІI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Қопа ауылдық округінің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Абай облысы Аягөз аудандық мәслихатының 29.11.2022 № 19/370-VII (01.01.2022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10/198-VІI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Қопа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10/198-VІI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Қопа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