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53d1" w14:textId="a3653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Аягоз ауданының Емельтау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24 желтоқсандағы № 10/196-VII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бабтарына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Шығыс Қазақстан облысы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2022-2024 жылдарға арналған Емельтау ауылдық округінің бюджеті тиісінше 1, 2 және 3 қосымшаларға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–46371,3мың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45651,3 мың теңге;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46503,3 мың теңге;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- 132,0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132,0 мың теңге, соның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132,0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Аягөз аудандық мәслихатының 29.11.2022 </w:t>
      </w:r>
      <w:r>
        <w:rPr>
          <w:rFonts w:ascii="Times New Roman"/>
          <w:b w:val="false"/>
          <w:i w:val="false"/>
          <w:color w:val="000000"/>
          <w:sz w:val="28"/>
        </w:rPr>
        <w:t>№ 19/368-VII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10/196-VII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Емельтау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29.11.2022 </w:t>
      </w:r>
      <w:r>
        <w:rPr>
          <w:rFonts w:ascii="Times New Roman"/>
          <w:b w:val="false"/>
          <w:i w:val="false"/>
          <w:color w:val="ff0000"/>
          <w:sz w:val="28"/>
        </w:rPr>
        <w:t>№ 19/368-VII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46503,3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32201,4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32201,4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32201,4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31695,4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10/196-VIІ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Емельтау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10/196-VІI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Емельтау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