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26bf" w14:textId="0632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24 желтоқсандағы № 10/195-VII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36299,4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–35050,4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- 193,4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29.11.2022 № 19/367-VII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10/195-VІI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Бидайық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29.11.2022 № 19/367-VII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10/195-VІI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10/195-VІI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