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2def" w14:textId="8042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Айғыз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10/189-VII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42568,6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40402,6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410,0 мың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Абай облысы Аягөз аудандық мәлихатының 29.11.2022 № </w:t>
      </w:r>
      <w:r>
        <w:rPr>
          <w:rFonts w:ascii="Times New Roman"/>
          <w:b w:val="false"/>
          <w:i w:val="false"/>
          <w:color w:val="000000"/>
          <w:sz w:val="28"/>
        </w:rPr>
        <w:t>19/361-VIІ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№10/189-VII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Айғыз ауылдық округінің бюджеті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мәлихатының 29.11.2022 № </w:t>
      </w:r>
      <w:r>
        <w:rPr>
          <w:rFonts w:ascii="Times New Roman"/>
          <w:b w:val="false"/>
          <w:i w:val="false"/>
          <w:color w:val="ff0000"/>
          <w:sz w:val="28"/>
        </w:rPr>
        <w:t>19/361-VIІ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10/189-VIІ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Айғыз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10/189-VІI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Айғыз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