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9c7e" w14:textId="5f09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55/543-VІ "2021-2023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Майлин ауылдық округінің бюджеті туралы" 2020 жылғы 25 желтоқсандағы № 55/543-VІ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№8307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Майлин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29140,0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1411,0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774,8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№55/543-VI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