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f137" w14:textId="29df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55/538-VІ "2021-2023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9/169-VII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Емельтау ауылдық округінің бюджеті туралы" 2020 жылғы 25 желтоқсандағы №55/538-VІ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Емельтау ауылдық округінің бюджеті тиісінше 1, 2 және 3 қосымшаларға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32481,3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568,2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31913,1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33304,7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823,4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№9/169-VIІ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Емельтау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