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7350" w14:textId="6d37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55/532-VІ "2021-2023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9/163-VII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Ақшатау ауылдық округінің бюджеті туралы" 2020 жылғы 25 желтоқсандағы №55/532-VІ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№8306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Ақшатау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33067,3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1741,0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31326,3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981,9 мың теңге.";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№9/163-VIІ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