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f99f" w14:textId="160f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55/530-VІ "2021-2023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Ақтоғай кенттік округінің бюджеті туралы" 2020 жылғы 25 желтоқсандағы № 55/530-VІ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Ақтоғай кенттік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49200,0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21802,0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1286,0 мың теңге.";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