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83d71" w14:textId="7983d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Аягөз аудандық мәслихатының 2020 жылғы 25 желтоқсандағы № 55/551-VІ "2021-2023 жылдарға арналған Аягөз ауданының Тарлаулы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5 қарашадағы № 8/152-VII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Аягөз аудандық мәслихатының "2021-2023 жылдарға арналған Аягөз ауданының Тарлаулы ауылдық округінің бюджеті туралы" 2020 жылғы 25 желтоқсандағы №55/551-VІ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№8308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Тарлаулы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37774,8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36094,8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38020,8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246,0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8/152-VІI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55/551-VI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Тарлаулы ауылдық округінің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