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2aee" w14:textId="0b02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55/546-VІ "2021-2023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2020 жылғы 25 желтоқсандағы №55/546-VІ "2021-2023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33143,0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208,8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Мыңбұлақ ауылдық округінің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