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5575" w14:textId="8785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55/535-VІ "2021-2023 жылдарға арналған Аягөз ауданының Байқошқар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5 қарашадағы № 8/136-VII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Байқошқар ауылдық округінің бюджеті туралы" 2020 жылғы 25 желтоқсандағы №55/535-VІ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№8298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Байқошқар ауылдық округінің бюджеті тиісінше 1, 2 және 3 қосымшаларға сәйкес, соның ішінде 2021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21046,0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531,0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20515,0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21474,0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- 428,0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428,0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№8/136-VIІ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№55/535-VI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Байқошқар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