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b23" w14:textId="0a25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55/532-VІ "2021-2023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Ақшатау ауылдық округініңбюджеті туралы" 2020 жылғы 25 желтоқсандағы №55/532-VІ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Ақшатау ауылдық округініңбюджеті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32202,0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1583,0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30619,0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33094,6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892,6мың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892,6мың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№8/133-VIІ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