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01ea" w14:textId="acd0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Тарбағатай ауылдық округінің бюджеті туралы" Шығыс Қазақстан облысы Аягөз аудандық мәслихатының 2020 жылғы 25 желтоқсандағы № 55/550-VІ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7/115-VII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Тарбағатай ауылдық округінің бюджеті туралы" Шығыс Қазақстан облысы Аягөз аудандық мәслихатының 2020 жылғы 25 желтоқсандағы № 55/550-VІ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8319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Тарбагатай ауылдық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30382,6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2,2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7/115-VIІ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 күрделі және орташа жөндек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