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0643" w14:textId="8a20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Сарыарқа ауылдық округінің бюджеті туралы" Шығыс Қазақстан облысы Аягөз аудандық мәслихатының 2020 жылғы 25 желтоқсандағы № 55/549-VІ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7/114-VII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Сарыарқа ауылдық округініңбюджеті туралы" Шығыс Қазақстан облысы Аягөз аудандық мәслихатының 2020 жылғы 25 желтоқсандағы № 55/549-VІ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8252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Сарыарқа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–21185,5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476,0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646,2 мың теңге.";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№7/114-VIІ шешіміне 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Сарыарқа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97"/>
        <w:gridCol w:w="310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