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79bc1" w14:textId="e179b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Аягөз ауданының Өркен ауылдық округінің бюджеті туралы" Шығыс Қазақстан облысы Аягөз аудандық мәслихатының 2020 жылғы 25 желтоқсандағы № 55/548-VІ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2 қыркүйектегі № 7/113-VII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Аягөз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Аягөз ауданының Өркен ауылдық округінің бюджеті туралы" Шығыс Қазақстан облысы Аягөз аудандық мәслихатының 2020 жылғы 25 желтоқсандағы № 55/548-VІ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8299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Өркен ауылдық округінің бюджеті тиісінше 1, 2 және 3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21151,0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716,0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20435,0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21663,9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- 512,9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512,9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512,9 мың теңге.";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№7/113-VІI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№55/548-VI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Өркен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21663,9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- 512,9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