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19e3c" w14:textId="2019e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"2021-2023 жылдарға арналған Аягөз ауданының Мамырсу ауылдық округінің бюджеті туралы" Шығыс Қазақстан облысы Аягөз аудандық мәслихатының 2020 жылғы 25 желтоқсандағы № 55/545-VІ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қыркүйектегі № 7/110-VII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Аягөз ауданының Мамырсу ауылдық округініңбюджеті туралы" Шығыс Қазақстан облысы Аягөз аудандық мәслихатының 2020 жылғы 25 желтоқсандағы № 55/545-VІ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8315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Мамырсу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45502,9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5086,0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45504,7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1,8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№7/110-VIІ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№55/545-VI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293"/>
        <w:gridCol w:w="306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45504,7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28289,3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Әлеуметтік, табиғи және техногендік сипаттағы төтенше жағдайларды жою үшін жергілікті атқарушы органның төтенше резерві есебінен іс-шаралар өткізу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