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3710" w14:textId="dda3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Аягөз ауданының Малкелді ауылдық округінің бюджеті туралы" Шығыс Қазақстан облысы Аягөз аудандық мәслихатының 2020 жылғы 25 желтоқсандағы № 55/544-VІ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қыркүйектегі № 7/109-VII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Аягөз ауданының Малкелді ауылдық округінің бюджеті туралы" Шығыс Қазақстан облысы Аягөз аудандық мәслихатының 2020 жылғы 25 желтоқсандағы № 55/544-VІ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8309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Малкелді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32442,0мың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791,0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–26,0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31625,0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32988,0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- 546,0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546,0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№7/109-VIІ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№55/544-VI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619"/>
        <w:gridCol w:w="644"/>
        <w:gridCol w:w="1264"/>
        <w:gridCol w:w="1502"/>
        <w:gridCol w:w="4315"/>
        <w:gridCol w:w="24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