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cbf" w14:textId="c342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Мәдениет ауылдық округінің бюджеті туралы" Шығыс Қазақстан облысы Аягөз аудандық мәслихатының 2020 жылғы 25 желтоқсандағы № 55/542-VІ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Мәдениет ауылдық округінің бюджеті туралы" Шығыс Қазақстан облысы Аягөз аудандық мәслихатының 2020 жылғы 25 желтоқсандағы №55/542-VІ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№8314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Мәдениет ауылдық округінің бюджеті тиісінше 1, 2 және 3 қосымшаларға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34274,2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–33398,2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34530,4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- 256,2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256,2мың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256,2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№7/107-VIІ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