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dcb6f" w14:textId="d1dcb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"2021-2023 жылдарға арналған Аягөз ауданының Емельтау ауылдық округінің бюджеті туралы" Шығыс Қазақстан облысы Аягөз аудандық мәслихатының 2020 жылғы 25 желтоқсандағы № 55/538-VІ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аудандық мәслихатының 2021 жылғы 2 қыркүйектегі № 7/103VII шешімі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 Аягөз аудандық мәслихаты ШЕШТІ: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"2021-2023 жылдарға арналған Аягөз ауданының Емельтау ауылдық округінің бюджеті туралы" Шығыс Қазақстан облысы Аягөз аудандық мәслихатының 2020 жылғы 25 желтоқсандағы № 55/538-VІ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8318 болып тіркелген)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Емельтау ауылдық округінің бюджеті тиісінше 1, 2 және 3 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–18759,2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866,0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17893,2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18760,9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1,7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1,7 мың теңге."; 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2021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Аягөз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№7/103-VIІ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№55/538-VI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Емельтау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301"/>
        <w:gridCol w:w="314"/>
        <w:gridCol w:w="1299"/>
        <w:gridCol w:w="1299"/>
        <w:gridCol w:w="5637"/>
        <w:gridCol w:w="249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басқарудың қолма-қол ақшаны бақылау шотынан қаражат қалдықтарының түсімдері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18760,9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17830,2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17830,2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17830,2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17830,2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Коммуналдықшаруашылық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-1,7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тапшылығынқаржыландыру (профицитінпайдалану)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