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9dc7c" w14:textId="949dc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Аягөз ауданының Байқошқар ауылдық округінің бюджеті туралы" Шығыс Қазақстан облысы Аягөз аудандық мәслихатының 2020 жылғы 25 желтоқсандағы № 55/535-VІ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2021 жылғы 2 қыркүйектегі № 7/100-VII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Аягөз аудандық мәслихаты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Аягөз ауданының Байқошқар ауылдық округінің бюджеті туралы" Шығыс Қазақстан облысы Аягөз аудандық мәслихатының 2020 жылғы 25 желтоқсандағы №55/535-VІ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№8298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Байқошқар ауылдық округінің бюджеті тиісінше 1, 2 және 3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18103,0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531,0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17572,0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18531,0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428,0 мың теңге."; 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2021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№7/100-VIІ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№55/535-VI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Байқошқар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301"/>
        <w:gridCol w:w="314"/>
        <w:gridCol w:w="1299"/>
        <w:gridCol w:w="1299"/>
        <w:gridCol w:w="5637"/>
        <w:gridCol w:w="249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(мың 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18531,0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17374,0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17374,0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17374,0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17374,0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 мен операциялар бойынша сальдо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- 428,0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