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1001" w14:textId="a351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Ақшатау ауылдық округінің бюджеті туралы" Шығыс Қазақстан облысы Аягөз аудандық мәслихатының 2020 жылғы 25 желтоқсандағы № 55/532-VІ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7/97-VII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Ақшатау ауылдық округінің бюджеті туралы" Шығыс Қазақстан облысы Аягөз аудандық мәслихатының 2020 жылғы 25 желтоқсандағы № 55/532-VІ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8306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Ақшатау ауылдық округініңбюджеті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20577,0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1583,0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490,3мың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490,3мың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