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fb5b" w14:textId="117f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Аягөз қаласының бюджеті туралы" Шығыс Қазақстан облысы Аягөз аудандық мәслихатының 2020 жылғы 25 желтоқсандағы № 55/529-VІ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7/94-VII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Аягөз қаласының бюджеті туралы" Шығыс Қазақстан облысы Аягөз аудандық мәслихатының 2020 жылғы 25 желтоқсандағы №55/529-VІ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№8304болып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Аягөз қаласыныңбюджеті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1116950,5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190924,0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2200,0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923826,5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1128907,8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- 11957,3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11957,3мың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11957,3мың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№7/94-VIІ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№55/529-VI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