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f056" w14:textId="9d1f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58/16-VI "2021-2023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22 қыркүйектегі № 12/10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28 желтоқсандағы № 58/16-VI "2021-2023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8092 болып)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Тоқтамыс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902,8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 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96"/>
        <w:gridCol w:w="1218"/>
        <w:gridCol w:w="1218"/>
        <w:gridCol w:w="62"/>
        <w:gridCol w:w="64"/>
        <w:gridCol w:w="5446"/>
        <w:gridCol w:w="25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24 049,0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