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00845" w14:textId="48008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2020 жылғы 28 желтоқсандағы № 58/15-VI "2021-2023 жылдарға арналған Саржал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аудандық мәслихатының 2021 жылғы 2 желтоқсандағы № 15/5-VIІ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Абай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Саржал ауылдық округінің бюджеті туралы" мәслихаттың 2020 жылғы 28 желтоқсандағы № 58/15-VI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8089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Саржал ауылдық округінің бюджеті 1, 2 және 3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38 840,7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2 680,0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36 160,7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40 020,2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- 1 179,5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1 179,5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1 179,5 мың теңге.";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15/5- VIІ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58/15-VI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Саржал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843"/>
        <w:gridCol w:w="1146"/>
        <w:gridCol w:w="1146"/>
        <w:gridCol w:w="844"/>
        <w:gridCol w:w="5126"/>
        <w:gridCol w:w="235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38 840,7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36 160,7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36 160,7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36 160,7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12527,7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жалпы сипаттағы мемлекеттiк қызметтеріне берілетін субвенциялар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40 020,2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36 748,7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36 748,7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36 748,7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34 848,7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1 409,5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1 409,5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1 409,5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-1179,5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1179,5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1179,5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1179,5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