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6ae4" w14:textId="4ec6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58/9-VI "2021-2023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3 қарашадағы № 15/3-VIІ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Кеңгірбай би ауылдық округінің бюджеті туралы" мәслихаттың 2020 жылғы 28 желтоқсандағы № 58/9-VI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8088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Кеңгірбай би ауылдық округінің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24 056,0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337,7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5"/>
        <w:gridCol w:w="1205"/>
        <w:gridCol w:w="125"/>
        <w:gridCol w:w="128"/>
        <w:gridCol w:w="5389"/>
        <w:gridCol w:w="24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