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9a30" w14:textId="d05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58/8-VI "2021-2023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 желтоқсандағы № 15/2-VIІ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Қарауыл ауылдық округінің бюджеті туралы" мәслихаттың 2020 жылғы 28 желтоқсандағы № 58/8-VI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8064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Қарауыл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- 204 624,3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- 185 729,3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- 207 613,1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- 2 988,8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8"/>
        <w:gridCol w:w="1119"/>
        <w:gridCol w:w="823"/>
        <w:gridCol w:w="5003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207 613,1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67 567,6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135 343,7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