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b180" w14:textId="fe0b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58/15-VI "2021-2023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22 қыркүйектегі № 12/9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Саржал ауылдық округінің бюджеті туралы" мәслихаттың 2020 жылғы 28 желтоқсандағы № 58/15-VI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Саржал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1 179,5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 VIІ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6"/>
        <w:gridCol w:w="1146"/>
        <w:gridCol w:w="844"/>
        <w:gridCol w:w="5126"/>
        <w:gridCol w:w="23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