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06d5" w14:textId="6f30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58/12-VI "2021-2023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22 қыркүйектегі № 12/6-VII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"Мәслихаттың 2020 жылғы 28 желтоқсандағы № 58/12-VI "2021-2023 жылдарға арналған Архат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8068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Архат ауылдық округінің бюджеті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25 359,0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-819,9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 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Архат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885"/>
        <w:gridCol w:w="1202"/>
        <w:gridCol w:w="1202"/>
        <w:gridCol w:w="61"/>
        <w:gridCol w:w="63"/>
        <w:gridCol w:w="5376"/>
        <w:gridCol w:w="24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27 158,9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-819,9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