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d1838" w14:textId="77d18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2020 жылғы 28 желтоқсандағы № 58/11-VI "2021-2023 жылдарға арналған Құндызды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Абай аудандық мәслихатының 2021 жылғы 22 қыркүйектегі № 12/5 шешімі</w:t>
      </w:r>
    </w:p>
    <w:p>
      <w:pPr>
        <w:spacing w:after="0"/>
        <w:ind w:left="0"/>
        <w:jc w:val="left"/>
      </w:pP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аудандық мәслихаты ШЕШТІ: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2020 жылғы 28 желтоқсандағы № 58/11-VI "2021-2023 жылдарға арналған Құндызды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8090 болып тіркелген) келесі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Құндызды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30 327,0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2 133,0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28 194,0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30 733,7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- 406,7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406,7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406,7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келесі редакцияда жазылсын.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Лдибаев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22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12/5- VIІ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58/11-VI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Құндызды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жалпы сипаттағы мемлекеттiк қызметтеріне берілетін 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30 733,7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