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d9b9" w14:textId="36ad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тұлғаларды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Курчатов қаласының әкімдігінің 2021 жылғы 23 желтоқсандағы № 695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сәйкес, Курчатов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Аталған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қаладағы мекемелер мен кәсіпорындар жұмыскерлерінің тізімдік санының бір пайыз мөлшерінде 2022 жылға жұмыс орындарына квота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Аталған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тұлғаларды жұмысқа орналастыру үшін қаладағы мекемелер мен кәсіпорындар жұмыскерлерінің тізімдік санының бір пайыз мөлшерінде 2022 жылға жұмыс орындарына квота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Аталған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тұлғаларды жұмысқа орналастыру үшін қаладағы мекемелер мен кәсіпорындар жұмыскерлерінің тізімдік санының бір пайыз мөлшерінде 2022 жылға жұмыс орындарына квота белгіленсін.</w:t>
      </w:r>
    </w:p>
    <w:bookmarkStart w:name="z5" w:id="0"/>
    <w:p>
      <w:pPr>
        <w:spacing w:after="0"/>
        <w:ind w:left="0"/>
        <w:jc w:val="both"/>
      </w:pPr>
      <w:r>
        <w:rPr>
          <w:rFonts w:ascii="Times New Roman"/>
          <w:b w:val="false"/>
          <w:i w:val="false"/>
          <w:color w:val="000000"/>
          <w:sz w:val="28"/>
        </w:rPr>
        <w:t>
      4. "Курчатов қаласының жұмыспен қамту, әлеуметтік бағдарламалар және хал актілерін тіркеу бөлімі" мемлекеттік мекемесі осы қаулыны жүзеге асыру бойынша басқа да шараларды қабылдансын.</w:t>
      </w:r>
    </w:p>
    <w:bookmarkEnd w:id="0"/>
    <w:bookmarkStart w:name="z6" w:id="1"/>
    <w:p>
      <w:pPr>
        <w:spacing w:after="0"/>
        <w:ind w:left="0"/>
        <w:jc w:val="both"/>
      </w:pPr>
      <w:r>
        <w:rPr>
          <w:rFonts w:ascii="Times New Roman"/>
          <w:b w:val="false"/>
          <w:i w:val="false"/>
          <w:color w:val="000000"/>
          <w:sz w:val="28"/>
        </w:rPr>
        <w:t>
      5. Аталған қаулының орындалуына бақылау жасау Курчатов қаласы әкімінің орынбасары Н. Т. Қошқарбаевқа жүктелсін.</w:t>
      </w:r>
    </w:p>
    <w:bookmarkEnd w:id="1"/>
    <w:bookmarkStart w:name="z7" w:id="2"/>
    <w:p>
      <w:pPr>
        <w:spacing w:after="0"/>
        <w:ind w:left="0"/>
        <w:jc w:val="both"/>
      </w:pPr>
      <w:r>
        <w:rPr>
          <w:rFonts w:ascii="Times New Roman"/>
          <w:b w:val="false"/>
          <w:i w:val="false"/>
          <w:color w:val="000000"/>
          <w:sz w:val="28"/>
        </w:rPr>
        <w:t>
      6. Аталған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Глазинский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2021 жылғы " " қарашадағы</w:t>
            </w:r>
            <w:r>
              <w:br/>
            </w:r>
            <w:r>
              <w:rPr>
                <w:rFonts w:ascii="Times New Roman"/>
                <w:b w:val="false"/>
                <w:i w:val="false"/>
                <w:color w:val="000000"/>
                <w:sz w:val="20"/>
              </w:rPr>
              <w:t>№ қаулысына 1 қосымша</w:t>
            </w:r>
          </w:p>
        </w:tc>
      </w:tr>
    </w:tbl>
    <w:bookmarkStart w:name="z9" w:id="3"/>
    <w:p>
      <w:pPr>
        <w:spacing w:after="0"/>
        <w:ind w:left="0"/>
        <w:jc w:val="left"/>
      </w:pPr>
      <w:r>
        <w:rPr>
          <w:rFonts w:ascii="Times New Roman"/>
          <w:b/>
          <w:i w:val="false"/>
          <w:color w:val="000000"/>
        </w:rPr>
        <w:t xml:space="preserve"> 2022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квотасының мөлшері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2021 жылғы " " қарашадағы</w:t>
            </w:r>
            <w:r>
              <w:br/>
            </w:r>
            <w:r>
              <w:rPr>
                <w:rFonts w:ascii="Times New Roman"/>
                <w:b w:val="false"/>
                <w:i w:val="false"/>
                <w:color w:val="000000"/>
                <w:sz w:val="20"/>
              </w:rPr>
              <w:t>№ қаулысына</w:t>
            </w:r>
            <w:r>
              <w:br/>
            </w:r>
            <w:r>
              <w:rPr>
                <w:rFonts w:ascii="Times New Roman"/>
                <w:b w:val="false"/>
                <w:i w:val="false"/>
                <w:color w:val="000000"/>
                <w:sz w:val="20"/>
              </w:rPr>
              <w:t>2 қосымша</w:t>
            </w:r>
          </w:p>
        </w:tc>
      </w:tr>
    </w:tbl>
    <w:bookmarkStart w:name="z11" w:id="4"/>
    <w:p>
      <w:pPr>
        <w:spacing w:after="0"/>
        <w:ind w:left="0"/>
        <w:jc w:val="left"/>
      </w:pPr>
      <w:r>
        <w:rPr>
          <w:rFonts w:ascii="Times New Roman"/>
          <w:b/>
          <w:i w:val="false"/>
          <w:color w:val="000000"/>
        </w:rPr>
        <w:t xml:space="preserve"> 2022 жылға арналған бас бостандығынан айыру мекемесінен босатылған адамдарды жұмысқа орналастыру үшін жұмыс орындары квотасының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Курчатов қаласы әкімдігінің</w:t>
            </w:r>
            <w:r>
              <w:br/>
            </w:r>
            <w:r>
              <w:rPr>
                <w:rFonts w:ascii="Times New Roman"/>
                <w:b w:val="false"/>
                <w:i w:val="false"/>
                <w:color w:val="000000"/>
                <w:sz w:val="20"/>
              </w:rPr>
              <w:t>2021 жылғы " " қарашадағы</w:t>
            </w:r>
            <w:r>
              <w:br/>
            </w:r>
            <w:r>
              <w:rPr>
                <w:rFonts w:ascii="Times New Roman"/>
                <w:b w:val="false"/>
                <w:i w:val="false"/>
                <w:color w:val="000000"/>
                <w:sz w:val="20"/>
              </w:rPr>
              <w:t>№ қаулысына</w:t>
            </w:r>
            <w:r>
              <w:br/>
            </w:r>
            <w:r>
              <w:rPr>
                <w:rFonts w:ascii="Times New Roman"/>
                <w:b w:val="false"/>
                <w:i w:val="false"/>
                <w:color w:val="000000"/>
                <w:sz w:val="20"/>
              </w:rPr>
              <w:t>3 қосымша</w:t>
            </w:r>
          </w:p>
        </w:tc>
      </w:tr>
    </w:tbl>
    <w:bookmarkStart w:name="z13" w:id="5"/>
    <w:p>
      <w:pPr>
        <w:spacing w:after="0"/>
        <w:ind w:left="0"/>
        <w:jc w:val="left"/>
      </w:pPr>
      <w:r>
        <w:rPr>
          <w:rFonts w:ascii="Times New Roman"/>
          <w:b/>
          <w:i w:val="false"/>
          <w:color w:val="000000"/>
        </w:rPr>
        <w:t xml:space="preserve"> 2022 жылға арналған пробация қызметінің есебінде тұрған адамдарды жұмысқа орналастыру үшін жұмыс орындары квотасының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керлерінің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 керлерінің тізімдік санынан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(бірліктері)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"Балапан Көлігі"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 әкімдігінің "Курчатов көп салалы эксплуатациялық кәсіпорны"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