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6d4d" w14:textId="0da6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Қараөлең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20/138-VII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Қараөлең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98 325,0 мың теңге: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3 182,0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95 050,0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99 259,2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934,2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66 797,0 мың теңге сомасында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2022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