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08d" w14:textId="e68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Жиенәлі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34 384,0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