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e5993" w14:textId="b8e59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"Ақбұлақ ауылдық округінің 2022-2024 жылдарға арналған бюджеті туралы"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Семей қаласы мәслихатының 2021 жылғы 24 желтоқсандағы № 20/133-VII шешімі.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01.01.2022 бастап қолданысқа енгізіледі - осы шешімнің 3 тармағымен.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Семей қаласының мәслихаты ШЕШТІ: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Ақбұлақ ауылдық округінің 2022-2024 жылдарға арналған бюджеті 1, 2, 3 - қосымшаларға сәйкес, соның ішінде 2022 жылға келесі көлемдерде бекітілсін: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59 217,0 мың теңге: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917,0 мың теңге;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58 300,0 мың теңге;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59 659,0 мың теңге;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0,0 мың теңге: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теңге: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0,0 мың теңге;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-442,0 мың теңге;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442,0 мың теңге: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442,0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 тармақ жаңа редакцияда – Шығыс Қазақстан облысы Семей қаласының мәслихатының 30.03.2022 </w:t>
      </w:r>
      <w:r>
        <w:rPr>
          <w:rFonts w:ascii="Times New Roman"/>
          <w:b w:val="false"/>
          <w:i w:val="false"/>
          <w:color w:val="000000"/>
          <w:sz w:val="28"/>
        </w:rPr>
        <w:t>№ 23/178-VII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Қалалық бюджеттен 2022 жылға берілетін субвенция көлемі 34 625,0 мың теңге сомасында ескерілсін.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жылдың 1 қаңтарынан бастап қолданысқа енгізіледі.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Қалалық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Ақжалов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20/133-VIІ шешiмге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Ақбұлақ ауылдық округінің 2022 жылға арналған бюджеті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 қосымша жаңа редакцияда – Шығыс Қазақстан облысы Семей қаласының мәслихатының 30.03.2022 </w:t>
      </w:r>
      <w:r>
        <w:rPr>
          <w:rFonts w:ascii="Times New Roman"/>
          <w:b w:val="false"/>
          <w:i w:val="false"/>
          <w:color w:val="ff0000"/>
          <w:sz w:val="28"/>
        </w:rPr>
        <w:t>№ 23/178-VII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59 659,0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40 925,0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40 925,0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40 925,0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31 495,0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13 598,0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13 598,0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13 598,0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13 598,0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активтерді сатудан түсетін түсім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20/133-VIІ шешiмге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28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Ақбұлақ ауылдық округінің 2023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36 947,0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35 989,0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35 989,0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36 947,0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31 488,0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31 488,0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31 488,0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31 488,0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активтерді сатудан түсетін түсім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20/133-VIІ шешiмге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3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Ақбұлақ ауылдық округінің 2024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37 243,0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36 242,0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36 242,0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37 243,0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31 742,0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31 742,0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31 742,0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31 742,0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активтерді сатудан түсетін түсім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