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895" w14:textId="9c2f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2022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2021 жылғы 29 қарашадағы № 4829 қаулысы.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облысы Өскемен қаласы әкімдігінің 08.09.2022 </w:t>
      </w:r>
      <w:r>
        <w:rPr>
          <w:rFonts w:ascii="Times New Roman"/>
          <w:b w:val="false"/>
          <w:i w:val="false"/>
          <w:color w:val="ff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Өскемен қаласының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Өскемен қаласы әкімдігінің 08.09.2022 </w:t>
      </w:r>
      <w:r>
        <w:rPr>
          <w:rFonts w:ascii="Times New Roman"/>
          <w:b w:val="false"/>
          <w:i w:val="false"/>
          <w:color w:val="00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2022 жылға арналған мүгедектігі бар адамдар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қаласы әкімдігінің 08.09.2022 </w:t>
      </w:r>
      <w:r>
        <w:rPr>
          <w:rFonts w:ascii="Times New Roman"/>
          <w:b w:val="false"/>
          <w:i w:val="false"/>
          <w:color w:val="00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Өскемен қаласы әкімінің әлеуметтік сала мәселелері жөніндегі орынбасарына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"29"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4829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2022 жылға мүгедектігі бар адамдар үшін жұмыс орындарына квота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Шығыс Қазақстан облысы Өскемен қаласы әкімдігінің 08.09.2022 </w:t>
      </w:r>
      <w:r>
        <w:rPr>
          <w:rFonts w:ascii="Times New Roman"/>
          <w:b w:val="false"/>
          <w:i w:val="false"/>
          <w:color w:val="ff0000"/>
          <w:sz w:val="28"/>
        </w:rPr>
        <w:t>№ 3057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"№ 36 орта мектебі"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"Мегастрой-Өскемен"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"№ 10 мектеп-гимназиясы"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"VoSca"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"№ 18 орта мектебі"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"Өскемен жоғары медицина колледжі" шаруашылық жүргізу құқығындағы коммуналдық мемлекеттік кәсіпорыны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"№ 6 орта мектебі"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"Дарындылық пен қосымша білім беруді дамытудың Шығыс Қазақстан ғылыми-әдістемелік "Дарын" орталығы" коммуналдық мемлекеттік қазыналық кәсіпорыны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"№ 2 жалпы білім беру мектебі"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"Кондитер+"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дәрігерлік амбулаториясы"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"Kazmintech Engineering"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"Кэмонт" акционерлік қоғамы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білім бөлімінің "№ 45 "Болашақ" бала бақша-бөбекжайы" коммуналдық мемлекеттік қазыналық кәсіпорыны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"Пицца-Блюз Сервис"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"Тех.Эксперт"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"VK Security"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"НКГ"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жауапкершілігі шектеулі серіктестігінің Өскемен филиалы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білім бөлімінің "№ 102 бала бақша-бөбекжайы" коммуналдық мемлекеттік қазыналық кәсіпорыны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жоғары политехникалық колледжі" коммуналдық мемлекеттік қазыналық кәсіпорыны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"Таг-Тин" жауапкершілігі шектеулі серіктестігі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Өскемен қаласы бойынша білім бөлімінің "Ахмер орта мектебі" коммуналдық мемлекеттік мекемесі (келісім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