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4901" w14:textId="7c84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ауданының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Түркістан облысы Сауран аудандық мәслихатының 2021 жылғы 11 қарашадағы № 58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Сауран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Сауран ауданының ауылдық округтерінің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Күнпейсов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58 шешімімен бекітілген</w:t>
            </w:r>
          </w:p>
        </w:tc>
      </w:tr>
    </w:tbl>
    <w:bookmarkStart w:name="z5" w:id="3"/>
    <w:p>
      <w:pPr>
        <w:spacing w:after="0"/>
        <w:ind w:left="0"/>
        <w:jc w:val="left"/>
      </w:pPr>
      <w:r>
        <w:rPr>
          <w:rFonts w:ascii="Times New Roman"/>
          <w:b/>
          <w:i w:val="false"/>
          <w:color w:val="000000"/>
        </w:rPr>
        <w:t xml:space="preserve"> Сауран ауданының ауылдық округтерінің жергілікті қоғамдастық жиналысының регламенті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Сауран ауданының ауылдық округтерінің жергілікті қоғамдастық жиналысының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үлгі регламентіне сәйкес әзірленді.</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9" w:id="7"/>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0" w:id="8"/>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
    <w:bookmarkStart w:name="z11" w:id="9"/>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9"/>
    <w:bookmarkStart w:name="z12" w:id="1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0"/>
    <w:bookmarkStart w:name="z13"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4" w:id="12"/>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5" w:id="13"/>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6" w:id="1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7" w:id="15"/>
    <w:p>
      <w:pPr>
        <w:spacing w:after="0"/>
        <w:ind w:left="0"/>
        <w:jc w:val="both"/>
      </w:pPr>
      <w:r>
        <w:rPr>
          <w:rFonts w:ascii="Times New Roman"/>
          <w:b w:val="false"/>
          <w:i w:val="false"/>
          <w:color w:val="000000"/>
          <w:sz w:val="28"/>
        </w:rPr>
        <w:t>
      8.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End w:id="15"/>
    <w:bookmarkStart w:name="z18" w:id="1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9" w:id="17"/>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мәслихаттың депутаттары, бұқаралық ақпарат құралдарының және қоғамдық бірлестіктердің өкілдері қатыса алады.</w:t>
      </w:r>
    </w:p>
    <w:bookmarkEnd w:id="1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0" w:id="1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1" w:id="1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
    <w:bookmarkStart w:name="z22" w:id="2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Start w:name="z23" w:id="2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1"/>
    <w:bookmarkStart w:name="z24" w:id="2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жоғары тұрған әкім шешім қабылдайды.</w:t>
      </w:r>
    </w:p>
    <w:bookmarkStart w:name="z25" w:id="2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3"/>
    <w:bookmarkStart w:name="z26" w:id="24"/>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4"/>
    <w:bookmarkStart w:name="z27" w:id="25"/>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5"/>
    <w:bookmarkStart w:name="z28" w:id="2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6"/>
    <w:bookmarkStart w:name="z29" w:id="2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