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67d3" w14:textId="6196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2020 жылғы 28 желтоқсандағы № 35-264-VI "2021-2023 жылдарға арналған ауыл және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Түркістан облысы Келес аудандық мәслихатының 2021 жылғы 24 желтоқсандағы № 10-94-VII шешімі</w:t>
      </w:r>
    </w:p>
    <w:p>
      <w:pPr>
        <w:spacing w:after="0"/>
        <w:ind w:left="0"/>
        <w:jc w:val="both"/>
      </w:pPr>
      <w:bookmarkStart w:name="z1" w:id="0"/>
      <w:r>
        <w:rPr>
          <w:rFonts w:ascii="Times New Roman"/>
          <w:b w:val="false"/>
          <w:i w:val="false"/>
          <w:color w:val="000000"/>
          <w:sz w:val="28"/>
        </w:rPr>
        <w:t>
      Келес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2020 жылғы 28 желтоқсандағы № 35-264-VI "2021-2023 жылдарға арналған ауыл және ауылдық округтердің бюджеттері туралы" (Нормативтік құқықтық актілерді мемлекеттік тіркеу тізілімінде № 6023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 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Абай ауылының 2021-2023 жылдарға арналған бюджеті 1, 2 және 3-қосымшаларға сәйкес, оның ішінде 2021 жылға мынадай көлемде бекiтiлсiн:</w:t>
      </w:r>
    </w:p>
    <w:bookmarkEnd w:id="2"/>
    <w:p>
      <w:pPr>
        <w:spacing w:after="0"/>
        <w:ind w:left="0"/>
        <w:jc w:val="both"/>
      </w:pPr>
      <w:r>
        <w:rPr>
          <w:rFonts w:ascii="Times New Roman"/>
          <w:b w:val="false"/>
          <w:i w:val="false"/>
          <w:color w:val="000000"/>
          <w:sz w:val="28"/>
        </w:rPr>
        <w:t>
      1) кiрiстер – 432 635 мың теңге:</w:t>
      </w:r>
    </w:p>
    <w:p>
      <w:pPr>
        <w:spacing w:after="0"/>
        <w:ind w:left="0"/>
        <w:jc w:val="both"/>
      </w:pPr>
      <w:r>
        <w:rPr>
          <w:rFonts w:ascii="Times New Roman"/>
          <w:b w:val="false"/>
          <w:i w:val="false"/>
          <w:color w:val="000000"/>
          <w:sz w:val="28"/>
        </w:rPr>
        <w:t>
      салықтық түсiмдер – 66 135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366 500 мың теңге;</w:t>
      </w:r>
    </w:p>
    <w:p>
      <w:pPr>
        <w:spacing w:after="0"/>
        <w:ind w:left="0"/>
        <w:jc w:val="both"/>
      </w:pPr>
      <w:r>
        <w:rPr>
          <w:rFonts w:ascii="Times New Roman"/>
          <w:b w:val="false"/>
          <w:i w:val="false"/>
          <w:color w:val="000000"/>
          <w:sz w:val="28"/>
        </w:rPr>
        <w:t>
      2) шығындар – 438 087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-5 452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5 452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5 452 мың теңге.</w:t>
      </w:r>
    </w:p>
    <w:bookmarkStart w:name="z5" w:id="3"/>
    <w:p>
      <w:pPr>
        <w:spacing w:after="0"/>
        <w:ind w:left="0"/>
        <w:jc w:val="both"/>
      </w:pPr>
      <w:r>
        <w:rPr>
          <w:rFonts w:ascii="Times New Roman"/>
          <w:b w:val="false"/>
          <w:i w:val="false"/>
          <w:color w:val="000000"/>
          <w:sz w:val="28"/>
        </w:rPr>
        <w:t>
      2. Бірлесу ауылдық округінің 2021-2023 жылдарға арналған бюджеті 4, 5 және 6-қосымшаларға сәйкес, оның ішінде 2021 жылға мынадай көлемде бекiтiлсiн:</w:t>
      </w:r>
    </w:p>
    <w:bookmarkEnd w:id="3"/>
    <w:p>
      <w:pPr>
        <w:spacing w:after="0"/>
        <w:ind w:left="0"/>
        <w:jc w:val="both"/>
      </w:pPr>
      <w:r>
        <w:rPr>
          <w:rFonts w:ascii="Times New Roman"/>
          <w:b w:val="false"/>
          <w:i w:val="false"/>
          <w:color w:val="000000"/>
          <w:sz w:val="28"/>
        </w:rPr>
        <w:t>
      1) кiрiстер – 41 614 мың теңге:</w:t>
      </w:r>
    </w:p>
    <w:p>
      <w:pPr>
        <w:spacing w:after="0"/>
        <w:ind w:left="0"/>
        <w:jc w:val="both"/>
      </w:pPr>
      <w:r>
        <w:rPr>
          <w:rFonts w:ascii="Times New Roman"/>
          <w:b w:val="false"/>
          <w:i w:val="false"/>
          <w:color w:val="000000"/>
          <w:sz w:val="28"/>
        </w:rPr>
        <w:t>
      салықтық түсiмдер – 4 718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36 896 мың теңге;</w:t>
      </w:r>
    </w:p>
    <w:p>
      <w:pPr>
        <w:spacing w:after="0"/>
        <w:ind w:left="0"/>
        <w:jc w:val="both"/>
      </w:pPr>
      <w:r>
        <w:rPr>
          <w:rFonts w:ascii="Times New Roman"/>
          <w:b w:val="false"/>
          <w:i w:val="false"/>
          <w:color w:val="000000"/>
          <w:sz w:val="28"/>
        </w:rPr>
        <w:t>
      2) шығындар – 42 294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680мың теңге.</w:t>
      </w:r>
    </w:p>
    <w:bookmarkStart w:name="z6" w:id="4"/>
    <w:p>
      <w:pPr>
        <w:spacing w:after="0"/>
        <w:ind w:left="0"/>
        <w:jc w:val="both"/>
      </w:pPr>
      <w:r>
        <w:rPr>
          <w:rFonts w:ascii="Times New Roman"/>
          <w:b w:val="false"/>
          <w:i w:val="false"/>
          <w:color w:val="000000"/>
          <w:sz w:val="28"/>
        </w:rPr>
        <w:t>
      3. Ұшқын ауылдық округінің 2021-2023 жылдарға арналған бюджеті 7, 8 және 9-қосымшаларға сәйкес, оның ішінде 2021 жылға мынадай көлемде бекiтiлсiн:</w:t>
      </w:r>
    </w:p>
    <w:bookmarkEnd w:id="4"/>
    <w:p>
      <w:pPr>
        <w:spacing w:after="0"/>
        <w:ind w:left="0"/>
        <w:jc w:val="both"/>
      </w:pPr>
      <w:r>
        <w:rPr>
          <w:rFonts w:ascii="Times New Roman"/>
          <w:b w:val="false"/>
          <w:i w:val="false"/>
          <w:color w:val="000000"/>
          <w:sz w:val="28"/>
        </w:rPr>
        <w:t>
      1) кiрiстер – 51 276 мың теңге:</w:t>
      </w:r>
    </w:p>
    <w:p>
      <w:pPr>
        <w:spacing w:after="0"/>
        <w:ind w:left="0"/>
        <w:jc w:val="both"/>
      </w:pPr>
      <w:r>
        <w:rPr>
          <w:rFonts w:ascii="Times New Roman"/>
          <w:b w:val="false"/>
          <w:i w:val="false"/>
          <w:color w:val="000000"/>
          <w:sz w:val="28"/>
        </w:rPr>
        <w:t>
      салықтық түсiмдер – 6 465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44 811 мың теңге;</w:t>
      </w:r>
    </w:p>
    <w:p>
      <w:pPr>
        <w:spacing w:after="0"/>
        <w:ind w:left="0"/>
        <w:jc w:val="both"/>
      </w:pPr>
      <w:r>
        <w:rPr>
          <w:rFonts w:ascii="Times New Roman"/>
          <w:b w:val="false"/>
          <w:i w:val="false"/>
          <w:color w:val="000000"/>
          <w:sz w:val="28"/>
        </w:rPr>
        <w:t>
      2) шығындар – 51 698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422мың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422 мың теңге.</w:t>
      </w:r>
    </w:p>
    <w:bookmarkStart w:name="z7" w:id="5"/>
    <w:p>
      <w:pPr>
        <w:spacing w:after="0"/>
        <w:ind w:left="0"/>
        <w:jc w:val="both"/>
      </w:pPr>
      <w:r>
        <w:rPr>
          <w:rFonts w:ascii="Times New Roman"/>
          <w:b w:val="false"/>
          <w:i w:val="false"/>
          <w:color w:val="000000"/>
          <w:sz w:val="28"/>
        </w:rPr>
        <w:t>
      4. Жамбыл ауылдық округінің 2021-2023 жылдарға арналған бюджеті 10, 11 және 12-қосымшаға сәйкес, оның ішінде 2021 жылға мынадай көлемде бекiтiлсiн:</w:t>
      </w:r>
    </w:p>
    <w:bookmarkEnd w:id="5"/>
    <w:p>
      <w:pPr>
        <w:spacing w:after="0"/>
        <w:ind w:left="0"/>
        <w:jc w:val="both"/>
      </w:pPr>
      <w:r>
        <w:rPr>
          <w:rFonts w:ascii="Times New Roman"/>
          <w:b w:val="false"/>
          <w:i w:val="false"/>
          <w:color w:val="000000"/>
          <w:sz w:val="28"/>
        </w:rPr>
        <w:t>
      1) кiрiстер – 35 327 мың теңге:</w:t>
      </w:r>
    </w:p>
    <w:p>
      <w:pPr>
        <w:spacing w:after="0"/>
        <w:ind w:left="0"/>
        <w:jc w:val="both"/>
      </w:pPr>
      <w:r>
        <w:rPr>
          <w:rFonts w:ascii="Times New Roman"/>
          <w:b w:val="false"/>
          <w:i w:val="false"/>
          <w:color w:val="000000"/>
          <w:sz w:val="28"/>
        </w:rPr>
        <w:t>
      салықтық түсiмдер – 6 201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29 126 мың теңге;</w:t>
      </w:r>
    </w:p>
    <w:p>
      <w:pPr>
        <w:spacing w:after="0"/>
        <w:ind w:left="0"/>
        <w:jc w:val="both"/>
      </w:pPr>
      <w:r>
        <w:rPr>
          <w:rFonts w:ascii="Times New Roman"/>
          <w:b w:val="false"/>
          <w:i w:val="false"/>
          <w:color w:val="000000"/>
          <w:sz w:val="28"/>
        </w:rPr>
        <w:t>
      2) шығындар – 35 854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527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527 мың теңге.</w:t>
      </w:r>
    </w:p>
    <w:bookmarkStart w:name="z8" w:id="6"/>
    <w:p>
      <w:pPr>
        <w:spacing w:after="0"/>
        <w:ind w:left="0"/>
        <w:jc w:val="both"/>
      </w:pPr>
      <w:r>
        <w:rPr>
          <w:rFonts w:ascii="Times New Roman"/>
          <w:b w:val="false"/>
          <w:i w:val="false"/>
          <w:color w:val="000000"/>
          <w:sz w:val="28"/>
        </w:rPr>
        <w:t>
      5. Бозай ауылдық округінің 2021-2023 жылдарға арналған бюджеті 13, 14 және 15-қосымшаларға сәйкес, оның ішінде 2021 жылға мынадай көлемде бекiтiлсiн:</w:t>
      </w:r>
    </w:p>
    <w:bookmarkEnd w:id="6"/>
    <w:p>
      <w:pPr>
        <w:spacing w:after="0"/>
        <w:ind w:left="0"/>
        <w:jc w:val="both"/>
      </w:pPr>
      <w:r>
        <w:rPr>
          <w:rFonts w:ascii="Times New Roman"/>
          <w:b w:val="false"/>
          <w:i w:val="false"/>
          <w:color w:val="000000"/>
          <w:sz w:val="28"/>
        </w:rPr>
        <w:t>
      1) кiрiстер – 27 601 мың теңге:</w:t>
      </w:r>
    </w:p>
    <w:p>
      <w:pPr>
        <w:spacing w:after="0"/>
        <w:ind w:left="0"/>
        <w:jc w:val="both"/>
      </w:pPr>
      <w:r>
        <w:rPr>
          <w:rFonts w:ascii="Times New Roman"/>
          <w:b w:val="false"/>
          <w:i w:val="false"/>
          <w:color w:val="000000"/>
          <w:sz w:val="28"/>
        </w:rPr>
        <w:t>
      салықтық түсiмдер – 3 122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24 479 мың теңге;</w:t>
      </w:r>
    </w:p>
    <w:p>
      <w:pPr>
        <w:spacing w:after="0"/>
        <w:ind w:left="0"/>
        <w:jc w:val="both"/>
      </w:pPr>
      <w:r>
        <w:rPr>
          <w:rFonts w:ascii="Times New Roman"/>
          <w:b w:val="false"/>
          <w:i w:val="false"/>
          <w:color w:val="000000"/>
          <w:sz w:val="28"/>
        </w:rPr>
        <w:t>
      2) шығындар – 28 379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778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778 мың теңге.</w:t>
      </w:r>
    </w:p>
    <w:bookmarkStart w:name="z9" w:id="7"/>
    <w:p>
      <w:pPr>
        <w:spacing w:after="0"/>
        <w:ind w:left="0"/>
        <w:jc w:val="both"/>
      </w:pPr>
      <w:r>
        <w:rPr>
          <w:rFonts w:ascii="Times New Roman"/>
          <w:b w:val="false"/>
          <w:i w:val="false"/>
          <w:color w:val="000000"/>
          <w:sz w:val="28"/>
        </w:rPr>
        <w:t>
      6. Бірлік ауылдық округінің 2021-2023 жылдарға арналған бюджеті 16, 17 және 18-қосымшаларға сәйкес, оның ішінде 2021 жылға мынадай көлемде бекiтiлсiн:</w:t>
      </w:r>
    </w:p>
    <w:bookmarkEnd w:id="7"/>
    <w:p>
      <w:pPr>
        <w:spacing w:after="0"/>
        <w:ind w:left="0"/>
        <w:jc w:val="both"/>
      </w:pPr>
      <w:r>
        <w:rPr>
          <w:rFonts w:ascii="Times New Roman"/>
          <w:b w:val="false"/>
          <w:i w:val="false"/>
          <w:color w:val="000000"/>
          <w:sz w:val="28"/>
        </w:rPr>
        <w:t>
      1) кiрiстер – 46 060 мың теңге:</w:t>
      </w:r>
    </w:p>
    <w:p>
      <w:pPr>
        <w:spacing w:after="0"/>
        <w:ind w:left="0"/>
        <w:jc w:val="both"/>
      </w:pPr>
      <w:r>
        <w:rPr>
          <w:rFonts w:ascii="Times New Roman"/>
          <w:b w:val="false"/>
          <w:i w:val="false"/>
          <w:color w:val="000000"/>
          <w:sz w:val="28"/>
        </w:rPr>
        <w:t>
      салықтық түсiмдер – 6 799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42 261 мың теңге;</w:t>
      </w:r>
    </w:p>
    <w:p>
      <w:pPr>
        <w:spacing w:after="0"/>
        <w:ind w:left="0"/>
        <w:jc w:val="both"/>
      </w:pPr>
      <w:r>
        <w:rPr>
          <w:rFonts w:ascii="Times New Roman"/>
          <w:b w:val="false"/>
          <w:i w:val="false"/>
          <w:color w:val="000000"/>
          <w:sz w:val="28"/>
        </w:rPr>
        <w:t>
      2) шығындар – 50 196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-1 136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1 136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 ;</w:t>
      </w:r>
    </w:p>
    <w:p>
      <w:pPr>
        <w:spacing w:after="0"/>
        <w:ind w:left="0"/>
        <w:jc w:val="both"/>
      </w:pPr>
      <w:r>
        <w:rPr>
          <w:rFonts w:ascii="Times New Roman"/>
          <w:b w:val="false"/>
          <w:i w:val="false"/>
          <w:color w:val="000000"/>
          <w:sz w:val="28"/>
        </w:rPr>
        <w:t>
      бюджет қаражатының пайдаланылатын қалдықтары – 1 136 мың теңге.</w:t>
      </w:r>
    </w:p>
    <w:bookmarkStart w:name="z10" w:id="8"/>
    <w:p>
      <w:pPr>
        <w:spacing w:after="0"/>
        <w:ind w:left="0"/>
        <w:jc w:val="both"/>
      </w:pPr>
      <w:r>
        <w:rPr>
          <w:rFonts w:ascii="Times New Roman"/>
          <w:b w:val="false"/>
          <w:i w:val="false"/>
          <w:color w:val="000000"/>
          <w:sz w:val="28"/>
        </w:rPr>
        <w:t>
      7. Ақтөбе ауылдық округінің 2021-2023 жылдарға арналған бюджеті 19, 20 және 21-қосымшаларға сәйкес, оның ішінде 2021 жылға мынадай көлемде бекiтiлсiн:</w:t>
      </w:r>
    </w:p>
    <w:bookmarkEnd w:id="8"/>
    <w:p>
      <w:pPr>
        <w:spacing w:after="0"/>
        <w:ind w:left="0"/>
        <w:jc w:val="both"/>
      </w:pPr>
      <w:r>
        <w:rPr>
          <w:rFonts w:ascii="Times New Roman"/>
          <w:b w:val="false"/>
          <w:i w:val="false"/>
          <w:color w:val="000000"/>
          <w:sz w:val="28"/>
        </w:rPr>
        <w:t>
      1) кiрiстер – 87 867 мың теңге:</w:t>
      </w:r>
    </w:p>
    <w:p>
      <w:pPr>
        <w:spacing w:after="0"/>
        <w:ind w:left="0"/>
        <w:jc w:val="both"/>
      </w:pPr>
      <w:r>
        <w:rPr>
          <w:rFonts w:ascii="Times New Roman"/>
          <w:b w:val="false"/>
          <w:i w:val="false"/>
          <w:color w:val="000000"/>
          <w:sz w:val="28"/>
        </w:rPr>
        <w:t>
      салықтық түсiмдер – 27 517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60 350 мың теңге;</w:t>
      </w:r>
    </w:p>
    <w:p>
      <w:pPr>
        <w:spacing w:after="0"/>
        <w:ind w:left="0"/>
        <w:jc w:val="both"/>
      </w:pPr>
      <w:r>
        <w:rPr>
          <w:rFonts w:ascii="Times New Roman"/>
          <w:b w:val="false"/>
          <w:i w:val="false"/>
          <w:color w:val="000000"/>
          <w:sz w:val="28"/>
        </w:rPr>
        <w:t>
      2) шығындар – 89 341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-1474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1474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1474 мың теңге.</w:t>
      </w:r>
    </w:p>
    <w:bookmarkStart w:name="z11" w:id="9"/>
    <w:p>
      <w:pPr>
        <w:spacing w:after="0"/>
        <w:ind w:left="0"/>
        <w:jc w:val="both"/>
      </w:pPr>
      <w:r>
        <w:rPr>
          <w:rFonts w:ascii="Times New Roman"/>
          <w:b w:val="false"/>
          <w:i w:val="false"/>
          <w:color w:val="000000"/>
          <w:sz w:val="28"/>
        </w:rPr>
        <w:t>
      8. Ошақты ауылдық округінің 2021-2023 жылдарға арналған бюджеті 22, 23 және 24-қосымшаларға сәйкес, оның ішінде 2021 жылға мынадай көлемде бекiтiлсiн:</w:t>
      </w:r>
    </w:p>
    <w:bookmarkEnd w:id="9"/>
    <w:p>
      <w:pPr>
        <w:spacing w:after="0"/>
        <w:ind w:left="0"/>
        <w:jc w:val="both"/>
      </w:pPr>
      <w:r>
        <w:rPr>
          <w:rFonts w:ascii="Times New Roman"/>
          <w:b w:val="false"/>
          <w:i w:val="false"/>
          <w:color w:val="000000"/>
          <w:sz w:val="28"/>
        </w:rPr>
        <w:t>
      1) кiрiстер – 57 661 мың теңге:</w:t>
      </w:r>
    </w:p>
    <w:p>
      <w:pPr>
        <w:spacing w:after="0"/>
        <w:ind w:left="0"/>
        <w:jc w:val="both"/>
      </w:pPr>
      <w:r>
        <w:rPr>
          <w:rFonts w:ascii="Times New Roman"/>
          <w:b w:val="false"/>
          <w:i w:val="false"/>
          <w:color w:val="000000"/>
          <w:sz w:val="28"/>
        </w:rPr>
        <w:t>
      салықтық түсiмдер – 16 108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41 553 мың теңге;</w:t>
      </w:r>
    </w:p>
    <w:p>
      <w:pPr>
        <w:spacing w:after="0"/>
        <w:ind w:left="0"/>
        <w:jc w:val="both"/>
      </w:pPr>
      <w:r>
        <w:rPr>
          <w:rFonts w:ascii="Times New Roman"/>
          <w:b w:val="false"/>
          <w:i w:val="false"/>
          <w:color w:val="000000"/>
          <w:sz w:val="28"/>
        </w:rPr>
        <w:t>
      2) шығындар – 58 658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997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997 мың теңге.</w:t>
      </w:r>
    </w:p>
    <w:bookmarkStart w:name="z12" w:id="10"/>
    <w:p>
      <w:pPr>
        <w:spacing w:after="0"/>
        <w:ind w:left="0"/>
        <w:jc w:val="both"/>
      </w:pPr>
      <w:r>
        <w:rPr>
          <w:rFonts w:ascii="Times New Roman"/>
          <w:b w:val="false"/>
          <w:i w:val="false"/>
          <w:color w:val="000000"/>
          <w:sz w:val="28"/>
        </w:rPr>
        <w:t>
      9. Қошқарата ауылдық округінің 2021-2023 жылдарға арналған бюджеті 25, 26 және 27-қосымшаларға сәйкес, оның ішінде 2021 жылға мынадай көлемде бекiтiлсiн:</w:t>
      </w:r>
    </w:p>
    <w:bookmarkEnd w:id="10"/>
    <w:p>
      <w:pPr>
        <w:spacing w:after="0"/>
        <w:ind w:left="0"/>
        <w:jc w:val="both"/>
      </w:pPr>
      <w:r>
        <w:rPr>
          <w:rFonts w:ascii="Times New Roman"/>
          <w:b w:val="false"/>
          <w:i w:val="false"/>
          <w:color w:val="000000"/>
          <w:sz w:val="28"/>
        </w:rPr>
        <w:t>
      1) кiрiстер – 70 731 мың теңге:</w:t>
      </w:r>
    </w:p>
    <w:p>
      <w:pPr>
        <w:spacing w:after="0"/>
        <w:ind w:left="0"/>
        <w:jc w:val="both"/>
      </w:pPr>
      <w:r>
        <w:rPr>
          <w:rFonts w:ascii="Times New Roman"/>
          <w:b w:val="false"/>
          <w:i w:val="false"/>
          <w:color w:val="000000"/>
          <w:sz w:val="28"/>
        </w:rPr>
        <w:t>
      салықтық түсiмдер – 26 280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44 451 мың теңге;</w:t>
      </w:r>
    </w:p>
    <w:p>
      <w:pPr>
        <w:spacing w:after="0"/>
        <w:ind w:left="0"/>
        <w:jc w:val="both"/>
      </w:pPr>
      <w:r>
        <w:rPr>
          <w:rFonts w:ascii="Times New Roman"/>
          <w:b w:val="false"/>
          <w:i w:val="false"/>
          <w:color w:val="000000"/>
          <w:sz w:val="28"/>
        </w:rPr>
        <w:t>
      2) шығындар – 72 007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1276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1276 мың теңге.</w:t>
      </w:r>
    </w:p>
    <w:bookmarkStart w:name="z13" w:id="11"/>
    <w:p>
      <w:pPr>
        <w:spacing w:after="0"/>
        <w:ind w:left="0"/>
        <w:jc w:val="both"/>
      </w:pPr>
      <w:r>
        <w:rPr>
          <w:rFonts w:ascii="Times New Roman"/>
          <w:b w:val="false"/>
          <w:i w:val="false"/>
          <w:color w:val="000000"/>
          <w:sz w:val="28"/>
        </w:rPr>
        <w:t>
      10. Алпамыс батыр ауылдық округінің 2021-2023 жылдарға арналған бюджеті 28, 29 және 30-қосымшаларға сәйкес, оның ішінде 2021 жылға мынадай көлемде бекiтiлсiн:</w:t>
      </w:r>
    </w:p>
    <w:bookmarkEnd w:id="11"/>
    <w:p>
      <w:pPr>
        <w:spacing w:after="0"/>
        <w:ind w:left="0"/>
        <w:jc w:val="both"/>
      </w:pPr>
      <w:r>
        <w:rPr>
          <w:rFonts w:ascii="Times New Roman"/>
          <w:b w:val="false"/>
          <w:i w:val="false"/>
          <w:color w:val="000000"/>
          <w:sz w:val="28"/>
        </w:rPr>
        <w:t>
      1) кiрiстер – 32 110 мың теңге:</w:t>
      </w:r>
    </w:p>
    <w:p>
      <w:pPr>
        <w:spacing w:after="0"/>
        <w:ind w:left="0"/>
        <w:jc w:val="both"/>
      </w:pPr>
      <w:r>
        <w:rPr>
          <w:rFonts w:ascii="Times New Roman"/>
          <w:b w:val="false"/>
          <w:i w:val="false"/>
          <w:color w:val="000000"/>
          <w:sz w:val="28"/>
        </w:rPr>
        <w:t>
      салықтық түсiмдер – 6 404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25 706 мың теңге;</w:t>
      </w:r>
    </w:p>
    <w:p>
      <w:pPr>
        <w:spacing w:after="0"/>
        <w:ind w:left="0"/>
        <w:jc w:val="both"/>
      </w:pPr>
      <w:r>
        <w:rPr>
          <w:rFonts w:ascii="Times New Roman"/>
          <w:b w:val="false"/>
          <w:i w:val="false"/>
          <w:color w:val="000000"/>
          <w:sz w:val="28"/>
        </w:rPr>
        <w:t>
      2) шығындар – 33 788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-1 678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1 678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1 678 мың теңге.</w:t>
      </w:r>
    </w:p>
    <w:bookmarkStart w:name="z14" w:id="12"/>
    <w:p>
      <w:pPr>
        <w:spacing w:after="0"/>
        <w:ind w:left="0"/>
        <w:jc w:val="both"/>
      </w:pPr>
      <w:r>
        <w:rPr>
          <w:rFonts w:ascii="Times New Roman"/>
          <w:b w:val="false"/>
          <w:i w:val="false"/>
          <w:color w:val="000000"/>
          <w:sz w:val="28"/>
        </w:rPr>
        <w:t>
      11. Біртілек ауылдық округінің 2021-2023 жылдарға арналған бюджеті 31, 32 және 33-қосымшаларға сәйкес, оның ішінде 2021 жылға мынадай көлемде бекiтiлсiн:</w:t>
      </w:r>
    </w:p>
    <w:bookmarkEnd w:id="12"/>
    <w:p>
      <w:pPr>
        <w:spacing w:after="0"/>
        <w:ind w:left="0"/>
        <w:jc w:val="both"/>
      </w:pPr>
      <w:r>
        <w:rPr>
          <w:rFonts w:ascii="Times New Roman"/>
          <w:b w:val="false"/>
          <w:i w:val="false"/>
          <w:color w:val="000000"/>
          <w:sz w:val="28"/>
        </w:rPr>
        <w:t>
      1) кiрiстер – 82 539 мың теңге:</w:t>
      </w:r>
    </w:p>
    <w:p>
      <w:pPr>
        <w:spacing w:after="0"/>
        <w:ind w:left="0"/>
        <w:jc w:val="both"/>
      </w:pPr>
      <w:r>
        <w:rPr>
          <w:rFonts w:ascii="Times New Roman"/>
          <w:b w:val="false"/>
          <w:i w:val="false"/>
          <w:color w:val="000000"/>
          <w:sz w:val="28"/>
        </w:rPr>
        <w:t>
      салықтық түсiмдер – 27 940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54 599 мың теңге;</w:t>
      </w:r>
    </w:p>
    <w:p>
      <w:pPr>
        <w:spacing w:after="0"/>
        <w:ind w:left="0"/>
        <w:jc w:val="both"/>
      </w:pPr>
      <w:r>
        <w:rPr>
          <w:rFonts w:ascii="Times New Roman"/>
          <w:b w:val="false"/>
          <w:i w:val="false"/>
          <w:color w:val="000000"/>
          <w:sz w:val="28"/>
        </w:rPr>
        <w:t>
      2) шығындар – 85 754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-3215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3215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3215 мың теңге.</w:t>
      </w:r>
    </w:p>
    <w:bookmarkStart w:name="z15" w:id="13"/>
    <w:p>
      <w:pPr>
        <w:spacing w:after="0"/>
        <w:ind w:left="0"/>
        <w:jc w:val="both"/>
      </w:pPr>
      <w:r>
        <w:rPr>
          <w:rFonts w:ascii="Times New Roman"/>
          <w:b w:val="false"/>
          <w:i w:val="false"/>
          <w:color w:val="000000"/>
          <w:sz w:val="28"/>
        </w:rPr>
        <w:t>
      12. Жүзімдік ауылдық округінің 2021-2023 жылдарға арналған бюджеті 34, 35 және 36-қосымшаларға сәйкес, оның ішінде 2021 жылға мынадай көлемде бекiтiлсiн:</w:t>
      </w:r>
    </w:p>
    <w:bookmarkEnd w:id="13"/>
    <w:p>
      <w:pPr>
        <w:spacing w:after="0"/>
        <w:ind w:left="0"/>
        <w:jc w:val="both"/>
      </w:pPr>
      <w:r>
        <w:rPr>
          <w:rFonts w:ascii="Times New Roman"/>
          <w:b w:val="false"/>
          <w:i w:val="false"/>
          <w:color w:val="000000"/>
          <w:sz w:val="28"/>
        </w:rPr>
        <w:t>
      1) кiрiстер – 34 009 мың теңге:</w:t>
      </w:r>
    </w:p>
    <w:p>
      <w:pPr>
        <w:spacing w:after="0"/>
        <w:ind w:left="0"/>
        <w:jc w:val="both"/>
      </w:pPr>
      <w:r>
        <w:rPr>
          <w:rFonts w:ascii="Times New Roman"/>
          <w:b w:val="false"/>
          <w:i w:val="false"/>
          <w:color w:val="000000"/>
          <w:sz w:val="28"/>
        </w:rPr>
        <w:t>
      салықтық түсiмдер – 2 050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31 959 мың теңге;</w:t>
      </w:r>
    </w:p>
    <w:p>
      <w:pPr>
        <w:spacing w:after="0"/>
        <w:ind w:left="0"/>
        <w:jc w:val="both"/>
      </w:pPr>
      <w:r>
        <w:rPr>
          <w:rFonts w:ascii="Times New Roman"/>
          <w:b w:val="false"/>
          <w:i w:val="false"/>
          <w:color w:val="000000"/>
          <w:sz w:val="28"/>
        </w:rPr>
        <w:t>
      2) шығындар – 34 163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154 мың теңге.</w:t>
      </w:r>
    </w:p>
    <w:bookmarkStart w:name="z16" w:id="1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14"/>
    <w:bookmarkStart w:name="z17" w:id="15"/>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тәртіппен:</w:t>
      </w:r>
    </w:p>
    <w:bookmarkEnd w:id="15"/>
    <w:p>
      <w:pPr>
        <w:spacing w:after="0"/>
        <w:ind w:left="0"/>
        <w:jc w:val="both"/>
      </w:pPr>
      <w:r>
        <w:rPr>
          <w:rFonts w:ascii="Times New Roman"/>
          <w:b w:val="false"/>
          <w:i w:val="false"/>
          <w:color w:val="000000"/>
          <w:sz w:val="28"/>
        </w:rPr>
        <w:t>
      1) осы мәслихат шешімі қол қойылған күнінен бастап күнтізбелік жиырма күн ішінде электронды түрде қазақ және орыс тілдерінде "Қазақстан Республикасының Заңнама және құқықтык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2) осы шешімді оның ресми жарияланғаннан кейін Келес аудандық мәслихатының интернет-ресурсына орналастырылуын қамтамасыз етсін.</w:t>
      </w:r>
    </w:p>
    <w:bookmarkStart w:name="z18" w:id="16"/>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10-94-VII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34-246-VІ</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Абай ауылының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10-94-VII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34-246-VІ</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Бірлесу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10-94-VII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34-246-VІ</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Ұшқын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10-94-VII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34-246-VІ</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Жамбыл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10-94-VII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34-246-VІ</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Бозай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10-94-VII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34-246-VІ</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Бірлік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10-94-VII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34-246-VІ</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Ақтөбе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10-94-VII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34-246-VІ</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Ошақты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10-94-VII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34-246-VІ</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Қошқарата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10-94-VII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34-246-VІ</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Алпамыс батыр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10-94-VII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34-246-VІ</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Біртілек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10-94-VII</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34-246-VІ</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Жүзімдік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