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d5ed" w14:textId="309d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2020 жылғы 28 желтоқсандағы № 35-264-VI "2021-2023 жылдарға арналған ауыл және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Түркістан облысы Келес аудандық мәслихатының 2021 жылғы 24 қыркүйектегі № 7-72-VII шешімі</w:t>
      </w:r>
    </w:p>
    <w:p>
      <w:pPr>
        <w:spacing w:after="0"/>
        <w:ind w:left="0"/>
        <w:jc w:val="both"/>
      </w:pPr>
      <w:bookmarkStart w:name="z1" w:id="0"/>
      <w:r>
        <w:rPr>
          <w:rFonts w:ascii="Times New Roman"/>
          <w:b w:val="false"/>
          <w:i w:val="false"/>
          <w:color w:val="000000"/>
          <w:sz w:val="28"/>
        </w:rPr>
        <w:t>
      Келес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2020 жылғы 28 желтоқсандағы № 35-264-VI "2021-2023 жылдарға арналған ауыл және ауылдық округтердің бюджеттері туралы" (Нормативтік құқықтық актілерді мемлекеттік тіркеу тізілімінде № 6023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12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Абай ауылының 2021-2023 жылдарға арналған бюджеті 1, 2 және 3-қосымшаларға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410 318 мың теңге:</w:t>
      </w:r>
    </w:p>
    <w:p>
      <w:pPr>
        <w:spacing w:after="0"/>
        <w:ind w:left="0"/>
        <w:jc w:val="both"/>
      </w:pPr>
      <w:r>
        <w:rPr>
          <w:rFonts w:ascii="Times New Roman"/>
          <w:b w:val="false"/>
          <w:i w:val="false"/>
          <w:color w:val="000000"/>
          <w:sz w:val="28"/>
        </w:rPr>
        <w:t>
      салықтық түсiмдер – 73 025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337 293 мың теңге;</w:t>
      </w:r>
    </w:p>
    <w:p>
      <w:pPr>
        <w:spacing w:after="0"/>
        <w:ind w:left="0"/>
        <w:jc w:val="both"/>
      </w:pPr>
      <w:r>
        <w:rPr>
          <w:rFonts w:ascii="Times New Roman"/>
          <w:b w:val="false"/>
          <w:i w:val="false"/>
          <w:color w:val="000000"/>
          <w:sz w:val="28"/>
        </w:rPr>
        <w:t>
      2) шығындар – 415 770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-5 452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5 452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5452 мың теңге.</w:t>
      </w:r>
    </w:p>
    <w:bookmarkStart w:name="z4" w:id="2"/>
    <w:p>
      <w:pPr>
        <w:spacing w:after="0"/>
        <w:ind w:left="0"/>
        <w:jc w:val="both"/>
      </w:pPr>
      <w:r>
        <w:rPr>
          <w:rFonts w:ascii="Times New Roman"/>
          <w:b w:val="false"/>
          <w:i w:val="false"/>
          <w:color w:val="000000"/>
          <w:sz w:val="28"/>
        </w:rPr>
        <w:t>
      2. Бірлесу ауылдық округінің 2021-2023 жылдарға арналған бюджеті 4, 5 және 6-қосымшаларға сәйкес, оның ішінде 2021 жылға мынадай көлемде бекiтiлсiн:</w:t>
      </w:r>
    </w:p>
    <w:bookmarkEnd w:id="2"/>
    <w:p>
      <w:pPr>
        <w:spacing w:after="0"/>
        <w:ind w:left="0"/>
        <w:jc w:val="both"/>
      </w:pPr>
      <w:r>
        <w:rPr>
          <w:rFonts w:ascii="Times New Roman"/>
          <w:b w:val="false"/>
          <w:i w:val="false"/>
          <w:color w:val="000000"/>
          <w:sz w:val="28"/>
        </w:rPr>
        <w:t>
      1) кiрiстер – 35 034 мың теңге:</w:t>
      </w:r>
    </w:p>
    <w:p>
      <w:pPr>
        <w:spacing w:after="0"/>
        <w:ind w:left="0"/>
        <w:jc w:val="both"/>
      </w:pPr>
      <w:r>
        <w:rPr>
          <w:rFonts w:ascii="Times New Roman"/>
          <w:b w:val="false"/>
          <w:i w:val="false"/>
          <w:color w:val="000000"/>
          <w:sz w:val="28"/>
        </w:rPr>
        <w:t>
      салықтық түсiмдер – 4 645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30 389 мың теңге;</w:t>
      </w:r>
    </w:p>
    <w:p>
      <w:pPr>
        <w:spacing w:after="0"/>
        <w:ind w:left="0"/>
        <w:jc w:val="both"/>
      </w:pPr>
      <w:r>
        <w:rPr>
          <w:rFonts w:ascii="Times New Roman"/>
          <w:b w:val="false"/>
          <w:i w:val="false"/>
          <w:color w:val="000000"/>
          <w:sz w:val="28"/>
        </w:rPr>
        <w:t>
      2) шығындар – 35 714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680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680 мың теңге.</w:t>
      </w:r>
    </w:p>
    <w:bookmarkStart w:name="z5" w:id="3"/>
    <w:p>
      <w:pPr>
        <w:spacing w:after="0"/>
        <w:ind w:left="0"/>
        <w:jc w:val="both"/>
      </w:pPr>
      <w:r>
        <w:rPr>
          <w:rFonts w:ascii="Times New Roman"/>
          <w:b w:val="false"/>
          <w:i w:val="false"/>
          <w:color w:val="000000"/>
          <w:sz w:val="28"/>
        </w:rPr>
        <w:t>
      3. Ұшқын ауылдық округінің 2021-2023 жылдарға арналған бюджеті 7, 8 және 9-қосымшаларға сәйкес, оның ішінде 2021 жылға мынадай көлемде бекiтiлсiн:</w:t>
      </w:r>
    </w:p>
    <w:bookmarkEnd w:id="3"/>
    <w:p>
      <w:pPr>
        <w:spacing w:after="0"/>
        <w:ind w:left="0"/>
        <w:jc w:val="both"/>
      </w:pPr>
      <w:r>
        <w:rPr>
          <w:rFonts w:ascii="Times New Roman"/>
          <w:b w:val="false"/>
          <w:i w:val="false"/>
          <w:color w:val="000000"/>
          <w:sz w:val="28"/>
        </w:rPr>
        <w:t>
      1) кiрiстер – 43 481 мың теңге:</w:t>
      </w:r>
    </w:p>
    <w:p>
      <w:pPr>
        <w:spacing w:after="0"/>
        <w:ind w:left="0"/>
        <w:jc w:val="both"/>
      </w:pPr>
      <w:r>
        <w:rPr>
          <w:rFonts w:ascii="Times New Roman"/>
          <w:b w:val="false"/>
          <w:i w:val="false"/>
          <w:color w:val="000000"/>
          <w:sz w:val="28"/>
        </w:rPr>
        <w:t>
      салықтық түсiмдер – 6 809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36 672 мың теңге;</w:t>
      </w:r>
    </w:p>
    <w:p>
      <w:pPr>
        <w:spacing w:after="0"/>
        <w:ind w:left="0"/>
        <w:jc w:val="both"/>
      </w:pPr>
      <w:r>
        <w:rPr>
          <w:rFonts w:ascii="Times New Roman"/>
          <w:b w:val="false"/>
          <w:i w:val="false"/>
          <w:color w:val="000000"/>
          <w:sz w:val="28"/>
        </w:rPr>
        <w:t>
      2) шығындар – 43 903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422 мың теңге.</w:t>
      </w:r>
    </w:p>
    <w:bookmarkStart w:name="z6" w:id="4"/>
    <w:p>
      <w:pPr>
        <w:spacing w:after="0"/>
        <w:ind w:left="0"/>
        <w:jc w:val="both"/>
      </w:pPr>
      <w:r>
        <w:rPr>
          <w:rFonts w:ascii="Times New Roman"/>
          <w:b w:val="false"/>
          <w:i w:val="false"/>
          <w:color w:val="000000"/>
          <w:sz w:val="28"/>
        </w:rPr>
        <w:t>
      4. Жамбыл ауылдық округінің 2021-2023 жылдарға арналған бюджеті 10, 11 және 12-қосымшаға сәйкес, оның ішінде 2021 жылға мынадай көлемде бекiтiлсiн:</w:t>
      </w:r>
    </w:p>
    <w:bookmarkEnd w:id="4"/>
    <w:p>
      <w:pPr>
        <w:spacing w:after="0"/>
        <w:ind w:left="0"/>
        <w:jc w:val="both"/>
      </w:pPr>
      <w:r>
        <w:rPr>
          <w:rFonts w:ascii="Times New Roman"/>
          <w:b w:val="false"/>
          <w:i w:val="false"/>
          <w:color w:val="000000"/>
          <w:sz w:val="28"/>
        </w:rPr>
        <w:t>
      1) кiрiстер – 30 680 мың теңге:</w:t>
      </w:r>
    </w:p>
    <w:p>
      <w:pPr>
        <w:spacing w:after="0"/>
        <w:ind w:left="0"/>
        <w:jc w:val="both"/>
      </w:pPr>
      <w:r>
        <w:rPr>
          <w:rFonts w:ascii="Times New Roman"/>
          <w:b w:val="false"/>
          <w:i w:val="false"/>
          <w:color w:val="000000"/>
          <w:sz w:val="28"/>
        </w:rPr>
        <w:t>
      салықтық түсiмдер – 5 601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25 079 мың теңге;</w:t>
      </w:r>
    </w:p>
    <w:p>
      <w:pPr>
        <w:spacing w:after="0"/>
        <w:ind w:left="0"/>
        <w:jc w:val="both"/>
      </w:pPr>
      <w:r>
        <w:rPr>
          <w:rFonts w:ascii="Times New Roman"/>
          <w:b w:val="false"/>
          <w:i w:val="false"/>
          <w:color w:val="000000"/>
          <w:sz w:val="28"/>
        </w:rPr>
        <w:t>
      2) шығындар – 31 207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527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527 мың теңге.</w:t>
      </w:r>
    </w:p>
    <w:bookmarkStart w:name="z7" w:id="5"/>
    <w:p>
      <w:pPr>
        <w:spacing w:after="0"/>
        <w:ind w:left="0"/>
        <w:jc w:val="both"/>
      </w:pPr>
      <w:r>
        <w:rPr>
          <w:rFonts w:ascii="Times New Roman"/>
          <w:b w:val="false"/>
          <w:i w:val="false"/>
          <w:color w:val="000000"/>
          <w:sz w:val="28"/>
        </w:rPr>
        <w:t>
      5. Бозай ауылдық округінің 2021-2023 жылдарға арналған бюджеті 13, 14 және 15-қосымшаларға сәйкес, оның ішінде 2021 жылға мынадай көлемде бекiтiлсiн:</w:t>
      </w:r>
    </w:p>
    <w:bookmarkEnd w:id="5"/>
    <w:p>
      <w:pPr>
        <w:spacing w:after="0"/>
        <w:ind w:left="0"/>
        <w:jc w:val="both"/>
      </w:pPr>
      <w:r>
        <w:rPr>
          <w:rFonts w:ascii="Times New Roman"/>
          <w:b w:val="false"/>
          <w:i w:val="false"/>
          <w:color w:val="000000"/>
          <w:sz w:val="28"/>
        </w:rPr>
        <w:t>
      1) кiрiстер – 23 870 мың теңге:</w:t>
      </w:r>
    </w:p>
    <w:p>
      <w:pPr>
        <w:spacing w:after="0"/>
        <w:ind w:left="0"/>
        <w:jc w:val="both"/>
      </w:pPr>
      <w:r>
        <w:rPr>
          <w:rFonts w:ascii="Times New Roman"/>
          <w:b w:val="false"/>
          <w:i w:val="false"/>
          <w:color w:val="000000"/>
          <w:sz w:val="28"/>
        </w:rPr>
        <w:t>
      салықтық түсiмдер – 2 527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21 343 мың теңге;</w:t>
      </w:r>
    </w:p>
    <w:p>
      <w:pPr>
        <w:spacing w:after="0"/>
        <w:ind w:left="0"/>
        <w:jc w:val="both"/>
      </w:pPr>
      <w:r>
        <w:rPr>
          <w:rFonts w:ascii="Times New Roman"/>
          <w:b w:val="false"/>
          <w:i w:val="false"/>
          <w:color w:val="000000"/>
          <w:sz w:val="28"/>
        </w:rPr>
        <w:t>
      2) шығындар – 24 648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778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778 мың теңге.</w:t>
      </w:r>
    </w:p>
    <w:bookmarkStart w:name="z8" w:id="6"/>
    <w:p>
      <w:pPr>
        <w:spacing w:after="0"/>
        <w:ind w:left="0"/>
        <w:jc w:val="both"/>
      </w:pPr>
      <w:r>
        <w:rPr>
          <w:rFonts w:ascii="Times New Roman"/>
          <w:b w:val="false"/>
          <w:i w:val="false"/>
          <w:color w:val="000000"/>
          <w:sz w:val="28"/>
        </w:rPr>
        <w:t>
      6. Бірлік ауылдық округінің 2021-2023 жылдарға арналған бюджеті 16, 17 және 18-қосымшаларға сәйкес, оның ішінде 2021 жылға мынадай көлемде бекiтiлсiн:</w:t>
      </w:r>
    </w:p>
    <w:bookmarkEnd w:id="6"/>
    <w:p>
      <w:pPr>
        <w:spacing w:after="0"/>
        <w:ind w:left="0"/>
        <w:jc w:val="both"/>
      </w:pPr>
      <w:r>
        <w:rPr>
          <w:rFonts w:ascii="Times New Roman"/>
          <w:b w:val="false"/>
          <w:i w:val="false"/>
          <w:color w:val="000000"/>
          <w:sz w:val="28"/>
        </w:rPr>
        <w:t>
      1) кiрiстер – 54 117 мың теңге:</w:t>
      </w:r>
    </w:p>
    <w:p>
      <w:pPr>
        <w:spacing w:after="0"/>
        <w:ind w:left="0"/>
        <w:jc w:val="both"/>
      </w:pPr>
      <w:r>
        <w:rPr>
          <w:rFonts w:ascii="Times New Roman"/>
          <w:b w:val="false"/>
          <w:i w:val="false"/>
          <w:color w:val="000000"/>
          <w:sz w:val="28"/>
        </w:rPr>
        <w:t>
      салықтық түсiмдер –5 599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48 518 мың теңге;</w:t>
      </w:r>
    </w:p>
    <w:p>
      <w:pPr>
        <w:spacing w:after="0"/>
        <w:ind w:left="0"/>
        <w:jc w:val="both"/>
      </w:pPr>
      <w:r>
        <w:rPr>
          <w:rFonts w:ascii="Times New Roman"/>
          <w:b w:val="false"/>
          <w:i w:val="false"/>
          <w:color w:val="000000"/>
          <w:sz w:val="28"/>
        </w:rPr>
        <w:t>
      2) шығындар – 55 253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-1 136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1 136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 ;</w:t>
      </w:r>
    </w:p>
    <w:p>
      <w:pPr>
        <w:spacing w:after="0"/>
        <w:ind w:left="0"/>
        <w:jc w:val="both"/>
      </w:pPr>
      <w:r>
        <w:rPr>
          <w:rFonts w:ascii="Times New Roman"/>
          <w:b w:val="false"/>
          <w:i w:val="false"/>
          <w:color w:val="000000"/>
          <w:sz w:val="28"/>
        </w:rPr>
        <w:t>
      бюджет қаражатының пайдаланылатын қалдықтары – 1 136 мың теңге.</w:t>
      </w:r>
    </w:p>
    <w:bookmarkStart w:name="z9" w:id="7"/>
    <w:p>
      <w:pPr>
        <w:spacing w:after="0"/>
        <w:ind w:left="0"/>
        <w:jc w:val="both"/>
      </w:pPr>
      <w:r>
        <w:rPr>
          <w:rFonts w:ascii="Times New Roman"/>
          <w:b w:val="false"/>
          <w:i w:val="false"/>
          <w:color w:val="000000"/>
          <w:sz w:val="28"/>
        </w:rPr>
        <w:t>
      7. Ақтөбе ауылдық округінің 2021-2023 жылдарға арналған бюджеті 19, 20 және 21-қосымшаларға сәйкес, оның ішінде 2021 жылға мынадай көлемде бекiтiлсiн:</w:t>
      </w:r>
    </w:p>
    <w:bookmarkEnd w:id="7"/>
    <w:p>
      <w:pPr>
        <w:spacing w:after="0"/>
        <w:ind w:left="0"/>
        <w:jc w:val="both"/>
      </w:pPr>
      <w:r>
        <w:rPr>
          <w:rFonts w:ascii="Times New Roman"/>
          <w:b w:val="false"/>
          <w:i w:val="false"/>
          <w:color w:val="000000"/>
          <w:sz w:val="28"/>
        </w:rPr>
        <w:t>
      1) кiрiстер – 89 258 мың теңге:</w:t>
      </w:r>
    </w:p>
    <w:p>
      <w:pPr>
        <w:spacing w:after="0"/>
        <w:ind w:left="0"/>
        <w:jc w:val="both"/>
      </w:pPr>
      <w:r>
        <w:rPr>
          <w:rFonts w:ascii="Times New Roman"/>
          <w:b w:val="false"/>
          <w:i w:val="false"/>
          <w:color w:val="000000"/>
          <w:sz w:val="28"/>
        </w:rPr>
        <w:t>
      салықтық түсiмдер – 27 521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61 737 мың теңге;</w:t>
      </w:r>
    </w:p>
    <w:p>
      <w:pPr>
        <w:spacing w:after="0"/>
        <w:ind w:left="0"/>
        <w:jc w:val="both"/>
      </w:pPr>
      <w:r>
        <w:rPr>
          <w:rFonts w:ascii="Times New Roman"/>
          <w:b w:val="false"/>
          <w:i w:val="false"/>
          <w:color w:val="000000"/>
          <w:sz w:val="28"/>
        </w:rPr>
        <w:t>
      2) шығындар – 90 732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-1 474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1 474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1474 мың теңге.</w:t>
      </w:r>
    </w:p>
    <w:bookmarkStart w:name="z10" w:id="8"/>
    <w:p>
      <w:pPr>
        <w:spacing w:after="0"/>
        <w:ind w:left="0"/>
        <w:jc w:val="both"/>
      </w:pPr>
      <w:r>
        <w:rPr>
          <w:rFonts w:ascii="Times New Roman"/>
          <w:b w:val="false"/>
          <w:i w:val="false"/>
          <w:color w:val="000000"/>
          <w:sz w:val="28"/>
        </w:rPr>
        <w:t>
      8. Ошақты ауылдық округінің 2021-2023 жылдарға арналған бюджеті 22, 23 және 24 - қосымшаларға сәйкес, оның ішінде 2021 жылға мынадай көлемде бекiтiлсiн:</w:t>
      </w:r>
    </w:p>
    <w:bookmarkEnd w:id="8"/>
    <w:p>
      <w:pPr>
        <w:spacing w:after="0"/>
        <w:ind w:left="0"/>
        <w:jc w:val="both"/>
      </w:pPr>
      <w:r>
        <w:rPr>
          <w:rFonts w:ascii="Times New Roman"/>
          <w:b w:val="false"/>
          <w:i w:val="false"/>
          <w:color w:val="000000"/>
          <w:sz w:val="28"/>
        </w:rPr>
        <w:t>
      1) кiрiстер – 46 000 мың теңге:</w:t>
      </w:r>
    </w:p>
    <w:p>
      <w:pPr>
        <w:spacing w:after="0"/>
        <w:ind w:left="0"/>
        <w:jc w:val="both"/>
      </w:pPr>
      <w:r>
        <w:rPr>
          <w:rFonts w:ascii="Times New Roman"/>
          <w:b w:val="false"/>
          <w:i w:val="false"/>
          <w:color w:val="000000"/>
          <w:sz w:val="28"/>
        </w:rPr>
        <w:t>
      салықтық түсiмдер – 16 057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29 943 мың теңге;</w:t>
      </w:r>
    </w:p>
    <w:p>
      <w:pPr>
        <w:spacing w:after="0"/>
        <w:ind w:left="0"/>
        <w:jc w:val="both"/>
      </w:pPr>
      <w:r>
        <w:rPr>
          <w:rFonts w:ascii="Times New Roman"/>
          <w:b w:val="false"/>
          <w:i w:val="false"/>
          <w:color w:val="000000"/>
          <w:sz w:val="28"/>
        </w:rPr>
        <w:t>
      2) шығындар – 46 997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997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997 мың теңге.</w:t>
      </w:r>
    </w:p>
    <w:bookmarkStart w:name="z11" w:id="9"/>
    <w:p>
      <w:pPr>
        <w:spacing w:after="0"/>
        <w:ind w:left="0"/>
        <w:jc w:val="both"/>
      </w:pPr>
      <w:r>
        <w:rPr>
          <w:rFonts w:ascii="Times New Roman"/>
          <w:b w:val="false"/>
          <w:i w:val="false"/>
          <w:color w:val="000000"/>
          <w:sz w:val="28"/>
        </w:rPr>
        <w:t>
      9. Қошқарата ауылдық округінің 2021-2023 жылдарға арналған бюджеті 25, 26 және 27-қосымшаларға сәйкес, оның ішінде 2021 жылға мынадай көлемде бекiтiлсiн:</w:t>
      </w:r>
    </w:p>
    <w:bookmarkEnd w:id="9"/>
    <w:p>
      <w:pPr>
        <w:spacing w:after="0"/>
        <w:ind w:left="0"/>
        <w:jc w:val="both"/>
      </w:pPr>
      <w:r>
        <w:rPr>
          <w:rFonts w:ascii="Times New Roman"/>
          <w:b w:val="false"/>
          <w:i w:val="false"/>
          <w:color w:val="000000"/>
          <w:sz w:val="28"/>
        </w:rPr>
        <w:t>
      1) кiрiстер – 56 897 мың теңге:</w:t>
      </w:r>
    </w:p>
    <w:p>
      <w:pPr>
        <w:spacing w:after="0"/>
        <w:ind w:left="0"/>
        <w:jc w:val="both"/>
      </w:pPr>
      <w:r>
        <w:rPr>
          <w:rFonts w:ascii="Times New Roman"/>
          <w:b w:val="false"/>
          <w:i w:val="false"/>
          <w:color w:val="000000"/>
          <w:sz w:val="28"/>
        </w:rPr>
        <w:t>
      салықтық түсiмдер – 26 153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30 744 мың теңге;</w:t>
      </w:r>
    </w:p>
    <w:p>
      <w:pPr>
        <w:spacing w:after="0"/>
        <w:ind w:left="0"/>
        <w:jc w:val="both"/>
      </w:pPr>
      <w:r>
        <w:rPr>
          <w:rFonts w:ascii="Times New Roman"/>
          <w:b w:val="false"/>
          <w:i w:val="false"/>
          <w:color w:val="000000"/>
          <w:sz w:val="28"/>
        </w:rPr>
        <w:t>
      2) шығындар – 58 173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-1 276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1 276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1276 мың теңге.</w:t>
      </w:r>
    </w:p>
    <w:bookmarkStart w:name="z12" w:id="10"/>
    <w:p>
      <w:pPr>
        <w:spacing w:after="0"/>
        <w:ind w:left="0"/>
        <w:jc w:val="both"/>
      </w:pPr>
      <w:r>
        <w:rPr>
          <w:rFonts w:ascii="Times New Roman"/>
          <w:b w:val="false"/>
          <w:i w:val="false"/>
          <w:color w:val="000000"/>
          <w:sz w:val="28"/>
        </w:rPr>
        <w:t>
      10. Алпамыс батыр ауылдық округінің 2021-2023 жылдарға арналған бюджеті 28, 29 және 30-қосымшаларға сәйкес, оның ішінде 2021 жылға мынадай көлемде бекiтiлсiн:</w:t>
      </w:r>
    </w:p>
    <w:bookmarkEnd w:id="10"/>
    <w:p>
      <w:pPr>
        <w:spacing w:after="0"/>
        <w:ind w:left="0"/>
        <w:jc w:val="both"/>
      </w:pPr>
      <w:r>
        <w:rPr>
          <w:rFonts w:ascii="Times New Roman"/>
          <w:b w:val="false"/>
          <w:i w:val="false"/>
          <w:color w:val="000000"/>
          <w:sz w:val="28"/>
        </w:rPr>
        <w:t>
      1) кiрiстер – 26 982 мың теңге:</w:t>
      </w:r>
    </w:p>
    <w:p>
      <w:pPr>
        <w:spacing w:after="0"/>
        <w:ind w:left="0"/>
        <w:jc w:val="both"/>
      </w:pPr>
      <w:r>
        <w:rPr>
          <w:rFonts w:ascii="Times New Roman"/>
          <w:b w:val="false"/>
          <w:i w:val="false"/>
          <w:color w:val="000000"/>
          <w:sz w:val="28"/>
        </w:rPr>
        <w:t>
      салықтық түсiмдер – 5 846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21 136 мың теңге;</w:t>
      </w:r>
    </w:p>
    <w:p>
      <w:pPr>
        <w:spacing w:after="0"/>
        <w:ind w:left="0"/>
        <w:jc w:val="both"/>
      </w:pPr>
      <w:r>
        <w:rPr>
          <w:rFonts w:ascii="Times New Roman"/>
          <w:b w:val="false"/>
          <w:i w:val="false"/>
          <w:color w:val="000000"/>
          <w:sz w:val="28"/>
        </w:rPr>
        <w:t>
      2) шығындар – 28 660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-1 678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1 678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1 678 мың теңге.</w:t>
      </w:r>
    </w:p>
    <w:bookmarkStart w:name="z13" w:id="11"/>
    <w:p>
      <w:pPr>
        <w:spacing w:after="0"/>
        <w:ind w:left="0"/>
        <w:jc w:val="both"/>
      </w:pPr>
      <w:r>
        <w:rPr>
          <w:rFonts w:ascii="Times New Roman"/>
          <w:b w:val="false"/>
          <w:i w:val="false"/>
          <w:color w:val="000000"/>
          <w:sz w:val="28"/>
        </w:rPr>
        <w:t>
      11. Біртілек ауылдық округінің 2021-2023 жылдарға арналған бюджеті 31, 32 және 33-қосымшаларға сәйкес, оның ішінде 2021 жылға мынадай көлемде бекiтiлсiн:</w:t>
      </w:r>
    </w:p>
    <w:bookmarkEnd w:id="11"/>
    <w:p>
      <w:pPr>
        <w:spacing w:after="0"/>
        <w:ind w:left="0"/>
        <w:jc w:val="both"/>
      </w:pPr>
      <w:r>
        <w:rPr>
          <w:rFonts w:ascii="Times New Roman"/>
          <w:b w:val="false"/>
          <w:i w:val="false"/>
          <w:color w:val="000000"/>
          <w:sz w:val="28"/>
        </w:rPr>
        <w:t>
      1) кiрiстер – 68 979 мың теңге:</w:t>
      </w:r>
    </w:p>
    <w:p>
      <w:pPr>
        <w:spacing w:after="0"/>
        <w:ind w:left="0"/>
        <w:jc w:val="both"/>
      </w:pPr>
      <w:r>
        <w:rPr>
          <w:rFonts w:ascii="Times New Roman"/>
          <w:b w:val="false"/>
          <w:i w:val="false"/>
          <w:color w:val="000000"/>
          <w:sz w:val="28"/>
        </w:rPr>
        <w:t>
      салықтық түсiмдер – 31 184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37 795 мың теңге;</w:t>
      </w:r>
    </w:p>
    <w:p>
      <w:pPr>
        <w:spacing w:after="0"/>
        <w:ind w:left="0"/>
        <w:jc w:val="both"/>
      </w:pPr>
      <w:r>
        <w:rPr>
          <w:rFonts w:ascii="Times New Roman"/>
          <w:b w:val="false"/>
          <w:i w:val="false"/>
          <w:color w:val="000000"/>
          <w:sz w:val="28"/>
        </w:rPr>
        <w:t>
      2) шығындар – 72 194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-3 215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3 215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3 215 мың теңге.</w:t>
      </w:r>
    </w:p>
    <w:bookmarkStart w:name="z14" w:id="12"/>
    <w:p>
      <w:pPr>
        <w:spacing w:after="0"/>
        <w:ind w:left="0"/>
        <w:jc w:val="both"/>
      </w:pPr>
      <w:r>
        <w:rPr>
          <w:rFonts w:ascii="Times New Roman"/>
          <w:b w:val="false"/>
          <w:i w:val="false"/>
          <w:color w:val="000000"/>
          <w:sz w:val="28"/>
        </w:rPr>
        <w:t>
      12. Жүзімдік ауылдық округінің 2021-2023 жылдарға арналған бюджеті 34, 35 және 36-қосымшаларға сәйкес, оның ішінде 2021 жылға мынадай көлемде бекiтiлсiн:</w:t>
      </w:r>
    </w:p>
    <w:bookmarkEnd w:id="12"/>
    <w:p>
      <w:pPr>
        <w:spacing w:after="0"/>
        <w:ind w:left="0"/>
        <w:jc w:val="both"/>
      </w:pPr>
      <w:r>
        <w:rPr>
          <w:rFonts w:ascii="Times New Roman"/>
          <w:b w:val="false"/>
          <w:i w:val="false"/>
          <w:color w:val="000000"/>
          <w:sz w:val="28"/>
        </w:rPr>
        <w:t>
      1) кiрiстер – 26 030 мың теңге:</w:t>
      </w:r>
    </w:p>
    <w:p>
      <w:pPr>
        <w:spacing w:after="0"/>
        <w:ind w:left="0"/>
        <w:jc w:val="both"/>
      </w:pPr>
      <w:r>
        <w:rPr>
          <w:rFonts w:ascii="Times New Roman"/>
          <w:b w:val="false"/>
          <w:i w:val="false"/>
          <w:color w:val="000000"/>
          <w:sz w:val="28"/>
        </w:rPr>
        <w:t>
      салықтық түсiмдер – 4 753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21 277 мың теңге;</w:t>
      </w:r>
    </w:p>
    <w:p>
      <w:pPr>
        <w:spacing w:after="0"/>
        <w:ind w:left="0"/>
        <w:jc w:val="both"/>
      </w:pPr>
      <w:r>
        <w:rPr>
          <w:rFonts w:ascii="Times New Roman"/>
          <w:b w:val="false"/>
          <w:i w:val="false"/>
          <w:color w:val="000000"/>
          <w:sz w:val="28"/>
        </w:rPr>
        <w:t>
      2) шығындар – 26 184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154 мың теңге.</w:t>
      </w:r>
    </w:p>
    <w:bookmarkStart w:name="z15" w:id="1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w:t>
      </w:r>
    </w:p>
    <w:bookmarkEnd w:id="13"/>
    <w:bookmarkStart w:name="z16" w:id="14"/>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тәртіппен:</w:t>
      </w:r>
    </w:p>
    <w:bookmarkEnd w:id="14"/>
    <w:p>
      <w:pPr>
        <w:spacing w:after="0"/>
        <w:ind w:left="0"/>
        <w:jc w:val="both"/>
      </w:pPr>
      <w:r>
        <w:rPr>
          <w:rFonts w:ascii="Times New Roman"/>
          <w:b w:val="false"/>
          <w:i w:val="false"/>
          <w:color w:val="000000"/>
          <w:sz w:val="28"/>
        </w:rPr>
        <w:t>
      1) осы мәслихат шешімі қол қойылған күнінен бастап күнтізбелік жиырма күн ішінде электронды түрде қазақ және орыс тілдерінде "Қазақстан Республикасының Заңнама және құқықтык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2) осы шешімді оның ресми жарияланғаннан кейін Келес аудандық мәслихатының интернет-ресурсына орналастырылуын қамтамасыз етсін.</w:t>
      </w:r>
    </w:p>
    <w:bookmarkStart w:name="z17" w:id="15"/>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24 қыркүйектегі</w:t>
            </w:r>
            <w:r>
              <w:br/>
            </w:r>
            <w:r>
              <w:rPr>
                <w:rFonts w:ascii="Times New Roman"/>
                <w:b w:val="false"/>
                <w:i w:val="false"/>
                <w:color w:val="000000"/>
                <w:sz w:val="20"/>
              </w:rPr>
              <w:t>№ 7-72-VII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35-264-VI шешіміне 1 қосымша</w:t>
            </w:r>
          </w:p>
        </w:tc>
      </w:tr>
    </w:tbl>
    <w:p>
      <w:pPr>
        <w:spacing w:after="0"/>
        <w:ind w:left="0"/>
        <w:jc w:val="left"/>
      </w:pPr>
      <w:r>
        <w:rPr>
          <w:rFonts w:ascii="Times New Roman"/>
          <w:b/>
          <w:i w:val="false"/>
          <w:color w:val="000000"/>
        </w:rPr>
        <w:t xml:space="preserve"> Абай ауылының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24 қыркүйектегі</w:t>
            </w:r>
            <w:r>
              <w:br/>
            </w:r>
            <w:r>
              <w:rPr>
                <w:rFonts w:ascii="Times New Roman"/>
                <w:b w:val="false"/>
                <w:i w:val="false"/>
                <w:color w:val="000000"/>
                <w:sz w:val="20"/>
              </w:rPr>
              <w:t>№ 7-72-VII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35-264-VI шешіміне 4 қосымша</w:t>
            </w:r>
          </w:p>
        </w:tc>
      </w:tr>
    </w:tbl>
    <w:p>
      <w:pPr>
        <w:spacing w:after="0"/>
        <w:ind w:left="0"/>
        <w:jc w:val="left"/>
      </w:pPr>
      <w:r>
        <w:rPr>
          <w:rFonts w:ascii="Times New Roman"/>
          <w:b/>
          <w:i w:val="false"/>
          <w:color w:val="000000"/>
        </w:rPr>
        <w:t xml:space="preserve"> Бірлесу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24 қыркүйектегі</w:t>
            </w:r>
            <w:r>
              <w:br/>
            </w:r>
            <w:r>
              <w:rPr>
                <w:rFonts w:ascii="Times New Roman"/>
                <w:b w:val="false"/>
                <w:i w:val="false"/>
                <w:color w:val="000000"/>
                <w:sz w:val="20"/>
              </w:rPr>
              <w:t>№ 7-72-VII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35-264-VI шешіміне 7 қосымша</w:t>
            </w:r>
          </w:p>
        </w:tc>
      </w:tr>
    </w:tbl>
    <w:p>
      <w:pPr>
        <w:spacing w:after="0"/>
        <w:ind w:left="0"/>
        <w:jc w:val="left"/>
      </w:pPr>
      <w:r>
        <w:rPr>
          <w:rFonts w:ascii="Times New Roman"/>
          <w:b/>
          <w:i w:val="false"/>
          <w:color w:val="000000"/>
        </w:rPr>
        <w:t xml:space="preserve"> Ұшқын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24 қыркүйектегі</w:t>
            </w:r>
            <w:r>
              <w:br/>
            </w:r>
            <w:r>
              <w:rPr>
                <w:rFonts w:ascii="Times New Roman"/>
                <w:b w:val="false"/>
                <w:i w:val="false"/>
                <w:color w:val="000000"/>
                <w:sz w:val="20"/>
              </w:rPr>
              <w:t>№ 7-72-VII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35-264-VI шешіміне 10 қосымша</w:t>
            </w:r>
          </w:p>
        </w:tc>
      </w:tr>
    </w:tbl>
    <w:p>
      <w:pPr>
        <w:spacing w:after="0"/>
        <w:ind w:left="0"/>
        <w:jc w:val="left"/>
      </w:pPr>
      <w:r>
        <w:rPr>
          <w:rFonts w:ascii="Times New Roman"/>
          <w:b/>
          <w:i w:val="false"/>
          <w:color w:val="000000"/>
        </w:rPr>
        <w:t xml:space="preserve"> Жамбыл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24 қыркүйектегі</w:t>
            </w:r>
            <w:r>
              <w:br/>
            </w:r>
            <w:r>
              <w:rPr>
                <w:rFonts w:ascii="Times New Roman"/>
                <w:b w:val="false"/>
                <w:i w:val="false"/>
                <w:color w:val="000000"/>
                <w:sz w:val="20"/>
              </w:rPr>
              <w:t>№ 7-72-VII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35-264-VI шешіміне 13 қосымша</w:t>
            </w:r>
          </w:p>
        </w:tc>
      </w:tr>
    </w:tbl>
    <w:p>
      <w:pPr>
        <w:spacing w:after="0"/>
        <w:ind w:left="0"/>
        <w:jc w:val="left"/>
      </w:pPr>
      <w:r>
        <w:rPr>
          <w:rFonts w:ascii="Times New Roman"/>
          <w:b/>
          <w:i w:val="false"/>
          <w:color w:val="000000"/>
        </w:rPr>
        <w:t xml:space="preserve"> Бозай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24 қыркүйектегі</w:t>
            </w:r>
            <w:r>
              <w:br/>
            </w:r>
            <w:r>
              <w:rPr>
                <w:rFonts w:ascii="Times New Roman"/>
                <w:b w:val="false"/>
                <w:i w:val="false"/>
                <w:color w:val="000000"/>
                <w:sz w:val="20"/>
              </w:rPr>
              <w:t>№ 7-72-VII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35-264-VI шешіміне 16 қосымша</w:t>
            </w:r>
          </w:p>
        </w:tc>
      </w:tr>
    </w:tbl>
    <w:p>
      <w:pPr>
        <w:spacing w:after="0"/>
        <w:ind w:left="0"/>
        <w:jc w:val="left"/>
      </w:pPr>
      <w:r>
        <w:rPr>
          <w:rFonts w:ascii="Times New Roman"/>
          <w:b/>
          <w:i w:val="false"/>
          <w:color w:val="000000"/>
        </w:rPr>
        <w:t xml:space="preserve"> Бірлік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24 қыркүйектегі</w:t>
            </w:r>
            <w:r>
              <w:br/>
            </w:r>
            <w:r>
              <w:rPr>
                <w:rFonts w:ascii="Times New Roman"/>
                <w:b w:val="false"/>
                <w:i w:val="false"/>
                <w:color w:val="000000"/>
                <w:sz w:val="20"/>
              </w:rPr>
              <w:t>№ 7-72-VII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35-264-VI шешіміне 19 қосымша</w:t>
            </w:r>
          </w:p>
        </w:tc>
      </w:tr>
    </w:tbl>
    <w:p>
      <w:pPr>
        <w:spacing w:after="0"/>
        <w:ind w:left="0"/>
        <w:jc w:val="left"/>
      </w:pPr>
      <w:r>
        <w:rPr>
          <w:rFonts w:ascii="Times New Roman"/>
          <w:b/>
          <w:i w:val="false"/>
          <w:color w:val="000000"/>
        </w:rPr>
        <w:t xml:space="preserve"> Ақтөбе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24 қыркүйектегі</w:t>
            </w:r>
            <w:r>
              <w:br/>
            </w:r>
            <w:r>
              <w:rPr>
                <w:rFonts w:ascii="Times New Roman"/>
                <w:b w:val="false"/>
                <w:i w:val="false"/>
                <w:color w:val="000000"/>
                <w:sz w:val="20"/>
              </w:rPr>
              <w:t>№ 7-72-VII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35-264-VI шешіміне 22 қосымша</w:t>
            </w:r>
          </w:p>
        </w:tc>
      </w:tr>
    </w:tbl>
    <w:p>
      <w:pPr>
        <w:spacing w:after="0"/>
        <w:ind w:left="0"/>
        <w:jc w:val="left"/>
      </w:pPr>
      <w:r>
        <w:rPr>
          <w:rFonts w:ascii="Times New Roman"/>
          <w:b/>
          <w:i w:val="false"/>
          <w:color w:val="000000"/>
        </w:rPr>
        <w:t xml:space="preserve"> Ошақты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24 қыркүйектегі</w:t>
            </w:r>
            <w:r>
              <w:br/>
            </w:r>
            <w:r>
              <w:rPr>
                <w:rFonts w:ascii="Times New Roman"/>
                <w:b w:val="false"/>
                <w:i w:val="false"/>
                <w:color w:val="000000"/>
                <w:sz w:val="20"/>
              </w:rPr>
              <w:t>№ 7-72-VII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35-264-VI шешіміне 25 қосымша</w:t>
            </w:r>
          </w:p>
        </w:tc>
      </w:tr>
    </w:tbl>
    <w:p>
      <w:pPr>
        <w:spacing w:after="0"/>
        <w:ind w:left="0"/>
        <w:jc w:val="left"/>
      </w:pPr>
      <w:r>
        <w:rPr>
          <w:rFonts w:ascii="Times New Roman"/>
          <w:b/>
          <w:i w:val="false"/>
          <w:color w:val="000000"/>
        </w:rPr>
        <w:t xml:space="preserve"> Қошқарата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24 қыркүйектегі</w:t>
            </w:r>
            <w:r>
              <w:br/>
            </w:r>
            <w:r>
              <w:rPr>
                <w:rFonts w:ascii="Times New Roman"/>
                <w:b w:val="false"/>
                <w:i w:val="false"/>
                <w:color w:val="000000"/>
                <w:sz w:val="20"/>
              </w:rPr>
              <w:t>№ 7-72-VII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35-264-VI шешіміне 28 қосымша</w:t>
            </w:r>
          </w:p>
        </w:tc>
      </w:tr>
    </w:tbl>
    <w:p>
      <w:pPr>
        <w:spacing w:after="0"/>
        <w:ind w:left="0"/>
        <w:jc w:val="left"/>
      </w:pPr>
      <w:r>
        <w:rPr>
          <w:rFonts w:ascii="Times New Roman"/>
          <w:b/>
          <w:i w:val="false"/>
          <w:color w:val="000000"/>
        </w:rPr>
        <w:t xml:space="preserve"> Алпамыс батыр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24 қыркүйектегі</w:t>
            </w:r>
            <w:r>
              <w:br/>
            </w:r>
            <w:r>
              <w:rPr>
                <w:rFonts w:ascii="Times New Roman"/>
                <w:b w:val="false"/>
                <w:i w:val="false"/>
                <w:color w:val="000000"/>
                <w:sz w:val="20"/>
              </w:rPr>
              <w:t>№ 7-72-VII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35-264-VI шешіміне 31 қосымша</w:t>
            </w:r>
          </w:p>
        </w:tc>
      </w:tr>
    </w:tbl>
    <w:p>
      <w:pPr>
        <w:spacing w:after="0"/>
        <w:ind w:left="0"/>
        <w:jc w:val="left"/>
      </w:pPr>
      <w:r>
        <w:rPr>
          <w:rFonts w:ascii="Times New Roman"/>
          <w:b/>
          <w:i w:val="false"/>
          <w:color w:val="000000"/>
        </w:rPr>
        <w:t xml:space="preserve"> Біртілек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24 қыркүйектегі</w:t>
            </w:r>
            <w:r>
              <w:br/>
            </w:r>
            <w:r>
              <w:rPr>
                <w:rFonts w:ascii="Times New Roman"/>
                <w:b w:val="false"/>
                <w:i w:val="false"/>
                <w:color w:val="000000"/>
                <w:sz w:val="20"/>
              </w:rPr>
              <w:t>№ 7-72-VII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35-264-VI шешіміне 34 қосымша</w:t>
            </w:r>
          </w:p>
        </w:tc>
      </w:tr>
    </w:tbl>
    <w:p>
      <w:pPr>
        <w:spacing w:after="0"/>
        <w:ind w:left="0"/>
        <w:jc w:val="left"/>
      </w:pPr>
      <w:r>
        <w:rPr>
          <w:rFonts w:ascii="Times New Roman"/>
          <w:b/>
          <w:i w:val="false"/>
          <w:color w:val="000000"/>
        </w:rPr>
        <w:t xml:space="preserve"> Жүзімдік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