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7973b" w14:textId="76797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Жария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Шардара ауданы әкiмдiгiнiң 2022 жылғы 23 маусымдағы № 185 қаулысы</w:t>
      </w:r>
    </w:p>
    <w:p>
      <w:pPr>
        <w:spacing w:after="0"/>
        <w:ind w:left="0"/>
        <w:jc w:val="left"/>
      </w:pPr>
      <w:bookmarkStart w:name="z0" w:id="0"/>
      <w:r>
        <w:rPr>
          <w:rFonts w:ascii="Times New Roman"/>
          <w:b/>
          <w:i w:val="false"/>
          <w:color w:val="000000"/>
        </w:rPr>
        <w:t xml:space="preserve"> Жария сервитут белгілеу туралы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17 бабының </w:t>
      </w:r>
      <w:r>
        <w:rPr>
          <w:rFonts w:ascii="Times New Roman"/>
          <w:b w:val="false"/>
          <w:i w:val="false"/>
          <w:color w:val="000000"/>
          <w:sz w:val="28"/>
        </w:rPr>
        <w:t>1-1)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71-1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31 бабының 1 тармағы </w:t>
      </w:r>
      <w:r>
        <w:rPr>
          <w:rFonts w:ascii="Times New Roman"/>
          <w:b w:val="false"/>
          <w:i w:val="false"/>
          <w:color w:val="000000"/>
          <w:sz w:val="28"/>
        </w:rPr>
        <w:t>10)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пайдалы қатты қазбаларды барлауға арналған лицензия негізінде, Шардара ауданының әкімдігі ҚАУЛЫ ЕТЕДІ: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"Шардара-кум" жауапкершілігі шектеулі серіктестігіне пайдалы қатты қазбаларды барлау жөніндегі операцияларды жүргізу үшін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жердің меншік иелері мен жер пайдаланушылардан алып қоймастан жер учаскелеріне 9 қыркүйек 2026 жылғы мерзімге дейін жария сервитут белгіленсін.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қабылдануына байланысты, қолданыстағы заңнамаға сәйкес тиісті жұмыстар жүргізу Шардара аудандық жер қатынастары бөліміне (М.Исаев) жүктелсін.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А.Таженовке жүктелсін.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К.Жолдыбай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Шардара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"23"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185 қаулысына қосымша </w:t>
            </w:r>
          </w:p>
        </w:tc>
      </w:tr>
    </w:tbl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Пайдалы қатты қазбаларды барлау жөніндегі операцияларды жүргізу үшін жария сервитут белгіленетін жер учаскелері 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пайдалану шылар атауы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жария серви туттың әрекет ету көлемі (гектар)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мақсатындағы жерлер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егістік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жылдық екпелер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шабындық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суармалы егістік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Қоссейіт ауылдық округі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74,39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жерi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өнеркәсiп, көлiк, байланыс, ғарыш қызметі, қорғаныс, ұлттық қауіпсіздік мұқтажына арналған жер және ауыл шаруашылығына арналмаған өзге де жер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аумақтардың жерi, сауықтыру мақсатындағы, рекреациялық және тарихи-мәдени мақсаттағы жер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қорының жері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қорының жерi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1,8707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