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1c351" w14:textId="401c3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Сайрам ауданы ауылдық округтерінің 2022-2024 жылдарға арналған бюджеттері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Сайрам аудандық мәслихатының 2021 жылғы 29 желтоқсандағы № 13-82/VII шешiмi.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01.01.2022 бастап қолданысқа енгізіледі.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тармағына, 75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жергілікті мемлекеттік басқару және өзін-өзі басқару туралы"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Сайрам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Ақсукент ауылдық округінің 2022-2024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301 457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196 813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46 919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57 725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335 652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-34 195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34 195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34 195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Түркістан облысы Сайрам аудандық мәслихатының 23.12.2022 </w:t>
      </w:r>
      <w:r>
        <w:rPr>
          <w:rFonts w:ascii="Times New Roman"/>
          <w:b w:val="false"/>
          <w:i w:val="false"/>
          <w:color w:val="000000"/>
          <w:sz w:val="28"/>
        </w:rPr>
        <w:t>№ 24-141/VII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шешiмiмен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бюджеттен ауылдық бюджетке берілетін субвенция мөлшері 2022 жылға 56 248 мың теңге.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Ақбұлақ ауылдық округінің 2022-2024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 бекітілсін: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54 944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10 521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3 661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40 762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55 504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560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Түркістан облысы Сайрам аудандық мәслихатының 22.11.2022 </w:t>
      </w:r>
      <w:r>
        <w:rPr>
          <w:rFonts w:ascii="Times New Roman"/>
          <w:b w:val="false"/>
          <w:i w:val="false"/>
          <w:color w:val="000000"/>
          <w:sz w:val="28"/>
        </w:rPr>
        <w:t>№ 22-130/VII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шешiмiмен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Аудандық бюджеттен ауылдық бюджетке берілетін субвенция мөлшері 2022 жылға 39 583 мың теңге.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Арыс ауылдық округінің 2022-2024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 бекітілсін: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73 660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13 803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59 212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78 387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-4 727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4 727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4 727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- Түркістан облысы Сайрам аудандық мәслихатының 23.12.2022 </w:t>
      </w:r>
      <w:r>
        <w:rPr>
          <w:rFonts w:ascii="Times New Roman"/>
          <w:b w:val="false"/>
          <w:i w:val="false"/>
          <w:color w:val="000000"/>
          <w:sz w:val="28"/>
        </w:rPr>
        <w:t>№ 24-141/VII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шешiмiмен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Аудандық бюджеттен ауылдық бюджетке берілетін субвенция мөлшері 2022 жылға 55 602мың теңге.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Жібек-жолы ауылдық округінің 2020-2024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 бекітілсін: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64 210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6 643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1 410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55 388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65 382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-1 172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1 172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1 172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- Түркістан облысы Сайрам аудандық мәслихатының 22.11.2022 </w:t>
      </w:r>
      <w:r>
        <w:rPr>
          <w:rFonts w:ascii="Times New Roman"/>
          <w:b w:val="false"/>
          <w:i w:val="false"/>
          <w:color w:val="000000"/>
          <w:sz w:val="28"/>
        </w:rPr>
        <w:t>№ 22-130/VII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шешiмiмен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Аудандық бюджеттен ауылдық бюджетке берілетін субвенция мөлшері 2022 жылға 51 491 мың теңге.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Қайнарбұлақ ауылдық округінің 2022-2024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 бекітілсін: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84 593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18 332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6 703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59 440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85 282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689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9-тармақ жаңа редакцияда - Түркістан облысы Сайрам аудандық мәслихатының 22.11.2022 </w:t>
      </w:r>
      <w:r>
        <w:rPr>
          <w:rFonts w:ascii="Times New Roman"/>
          <w:b w:val="false"/>
          <w:i w:val="false"/>
          <w:color w:val="000000"/>
          <w:sz w:val="28"/>
        </w:rPr>
        <w:t>№ 22-130/VII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шешiмiмен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Аудандық бюджеттен ауылдық бюджетке берілетін субвенция мөлшері 2022 жылға 57 452 мың теңге;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Қарабұлақ ауылдық округінің 2022-2024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 бекітілсін: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209 856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111 535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2 745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95 576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216 226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-6 370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6 370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6 370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11-тармақ жаңа редакцияда - Түркістан облысы Сайрам аудандық мәслихатының 22.11.2022 </w:t>
      </w:r>
      <w:r>
        <w:rPr>
          <w:rFonts w:ascii="Times New Roman"/>
          <w:b w:val="false"/>
          <w:i w:val="false"/>
          <w:color w:val="000000"/>
          <w:sz w:val="28"/>
        </w:rPr>
        <w:t>№ 22-130/VII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шешiмiмен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Аудандық бюджеттен ауылдық бюджетке берілетін субвенция мөлшері 2022 жылға 91 625мың теңге.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Қарамұрт ауылдық округінің 2022-2024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 бекітілсін: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111 152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27 072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13 300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69 942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113 690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-2 538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2 538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2 538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13-тармақ жаңа редакцияда - Түркістан облысы Сайрам аудандық мәслихатының 22.11.2022 </w:t>
      </w:r>
      <w:r>
        <w:rPr>
          <w:rFonts w:ascii="Times New Roman"/>
          <w:b w:val="false"/>
          <w:i w:val="false"/>
          <w:color w:val="000000"/>
          <w:sz w:val="28"/>
        </w:rPr>
        <w:t>№ 22-130/VII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шешiмiмен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Аудандық бюджеттен ауылдық бюджетке берілетін субвенция мөлшері 2022 жылға 66 716 мың теңге.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Қарасу ауылдық округінің 2022-2024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 бекітілсін: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138 221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68 859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7 229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62 133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144 232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-6 011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6 011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6 011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15-тармақ жаңа редакцияда - Түркістан облысы Сайрам аудандық мәслихатының 22.11.2022 </w:t>
      </w:r>
      <w:r>
        <w:rPr>
          <w:rFonts w:ascii="Times New Roman"/>
          <w:b w:val="false"/>
          <w:i w:val="false"/>
          <w:color w:val="000000"/>
          <w:sz w:val="28"/>
        </w:rPr>
        <w:t>№ 22-130/VII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шешiмiмен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Аудандық бюджеттен ауылдық бюджетке берілетін субвенция мөлшері 2022 жылға 60 938мың теңге.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Құтарыс ауылдық округінің 2022-2024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 бекітілсін: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63 934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9 272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1 174 мың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53 488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65 404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-1 470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1 470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1 470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17-тармақ жаңа редакцияда - Түркістан облысы Сайрам аудандық мәслихатының 22.11.2022 </w:t>
      </w:r>
      <w:r>
        <w:rPr>
          <w:rFonts w:ascii="Times New Roman"/>
          <w:b w:val="false"/>
          <w:i w:val="false"/>
          <w:color w:val="000000"/>
          <w:sz w:val="28"/>
        </w:rPr>
        <w:t>№ 22-130/VII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шешiмiмен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Аудандық бюджеттен ауылдық бюджетке берілетін субвенция мөлшері 2022 жылға 50 858 мың теңге.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Көлкент ауылдық округінің 2022-2024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30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 бекітілсін: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100 567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42 068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58 172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105 216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-4 649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4 649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4 649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19-тармақ жаңа редакцияда - Түркістан облысы Сайрам аудандық мәслихатының 22.11.2022 </w:t>
      </w:r>
      <w:r>
        <w:rPr>
          <w:rFonts w:ascii="Times New Roman"/>
          <w:b w:val="false"/>
          <w:i w:val="false"/>
          <w:color w:val="000000"/>
          <w:sz w:val="28"/>
        </w:rPr>
        <w:t>№ 22-130/VII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шешiмiмен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Аудандық бюджеттен ауылдық бюджетке берілетін субвенция мөлшері 2022 жылға 55 496 мың теңге.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Манкент ауылдық округінің 2022-2024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 бекітілсін: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194 475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87 875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16 653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89 597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200 265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-5 790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5 790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5 790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21-тармақ жаңа редакцияда - Түркістан облысы Сайрам аудандық мәслихатының 22.11.2022 </w:t>
      </w:r>
      <w:r>
        <w:rPr>
          <w:rFonts w:ascii="Times New Roman"/>
          <w:b w:val="false"/>
          <w:i w:val="false"/>
          <w:color w:val="000000"/>
          <w:sz w:val="28"/>
        </w:rPr>
        <w:t>№ 22-130/VII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шешiмiмен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Аудандық бюджеттен ауылдық бюджетке берілетін субвенция мөлшері 2022 жылға 85 331 мың теңге.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Осы шешім 2022 жылдың 1 қантарынан бастап қолданысқа енгізілсін.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Ш.Халмурадов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 № 13-82/VII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Ақсукент ауыл округінің 2022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Түркістан облысы Сайрам аудандық мәслихатының 23.12.2022 </w:t>
      </w:r>
      <w:r>
        <w:rPr>
          <w:rFonts w:ascii="Times New Roman"/>
          <w:b w:val="false"/>
          <w:i w:val="false"/>
          <w:color w:val="ff0000"/>
          <w:sz w:val="28"/>
        </w:rPr>
        <w:t>№ 24-141/VII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шешiмiмен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 № 13-82/VII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Ақсукент ауыл округінің 2023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 № 13-82/VII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Ақсукент ауыл округінің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 № 13-82/VII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Ақбұлақ ауыл округінің 2022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Түркістан облысы Сайрам аудандық мәслихатының 22.11.2022 </w:t>
      </w:r>
      <w:r>
        <w:rPr>
          <w:rFonts w:ascii="Times New Roman"/>
          <w:b w:val="false"/>
          <w:i w:val="false"/>
          <w:color w:val="ff0000"/>
          <w:sz w:val="28"/>
        </w:rPr>
        <w:t>№ 22-130/VII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шешiмiмен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 № 13-82/VII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Ақбұлақ ауыл округінің 2023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 № 13-82/VII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Ақбұлақ ауыл округінің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 № 13-82/VII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Арыс ауыл округінің 2022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Түркістан облысы Сайрам аудандық мәслихатының 23.12.2022 </w:t>
      </w:r>
      <w:r>
        <w:rPr>
          <w:rFonts w:ascii="Times New Roman"/>
          <w:b w:val="false"/>
          <w:i w:val="false"/>
          <w:color w:val="ff0000"/>
          <w:sz w:val="28"/>
        </w:rPr>
        <w:t>№ 24-141/VII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шешiмiмен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 № 13-82/VII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Арыс ауыл округінің 2023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 № 13-82/VII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9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Арыс ауыл округінің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 № 13-82/VII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Жібек-Жолы ауыл округінің 2022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- Түркістан облысы Сайрам аудандық мәслихатының 22.11.2022 </w:t>
      </w:r>
      <w:r>
        <w:rPr>
          <w:rFonts w:ascii="Times New Roman"/>
          <w:b w:val="false"/>
          <w:i w:val="false"/>
          <w:color w:val="ff0000"/>
          <w:sz w:val="28"/>
        </w:rPr>
        <w:t>№ 22-130/VII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шешiмiмен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 № 13-82/VII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Жібек-Жолы ауыл округінің 2023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үшін 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стаудан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 № 13-82/VII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Жібек-Жолы ауыл округінің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 № 13-82/VII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Қайнарбұлақ ауыл округінің 2022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 - Түркістан облысы Сайрам аудандық мәслихатының 22.11.2022 </w:t>
      </w:r>
      <w:r>
        <w:rPr>
          <w:rFonts w:ascii="Times New Roman"/>
          <w:b w:val="false"/>
          <w:i w:val="false"/>
          <w:color w:val="ff0000"/>
          <w:sz w:val="28"/>
        </w:rPr>
        <w:t>№ 22-130/VII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шешiмiмен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 № 13-82/VII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Қайнарбұлақ ауыл округінің 2023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 № 13-82/VII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Қайнарбұлақ ауыл округінің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 № 13-82/VII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Қарабұлақ ауыл округінің 2022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16-қосымша жаңа редакцияда - Түркістан облысы Сайрам аудандық мәслихатының 22.11.2022 </w:t>
      </w:r>
      <w:r>
        <w:rPr>
          <w:rFonts w:ascii="Times New Roman"/>
          <w:b w:val="false"/>
          <w:i w:val="false"/>
          <w:color w:val="ff0000"/>
          <w:sz w:val="28"/>
        </w:rPr>
        <w:t>№ 22-130/VII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шешiмiмен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үшін 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 № 13-82/VII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Қарабұлақ ауыл округінің 2023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үшін 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 № 13-82/VII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18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Қарабұлақ ауыл округінің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үшін 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 № 13-82/VII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19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Қарамұрт ауыл округінің 2022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19-қосымша жаңа редакцияда - Түркістан облысы Сайрам аудандық мәслихатының 22.11.2022 </w:t>
      </w:r>
      <w:r>
        <w:rPr>
          <w:rFonts w:ascii="Times New Roman"/>
          <w:b w:val="false"/>
          <w:i w:val="false"/>
          <w:color w:val="ff0000"/>
          <w:sz w:val="28"/>
        </w:rPr>
        <w:t>№ 22-130/VII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шешiмiмен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үшін 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 № 13-82/VII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20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Қарамұрт ауыл округінің 2023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үшін 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 № 13-82/VII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Қарамұрт ауыл округінің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үшін 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 № 13-82/VII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Қарасу ауыл округінің 2022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22-қосымша жаңа редакцияда - Түркістан облысы Сайрам аудандық мәслихатының 22.11.2022 </w:t>
      </w:r>
      <w:r>
        <w:rPr>
          <w:rFonts w:ascii="Times New Roman"/>
          <w:b w:val="false"/>
          <w:i w:val="false"/>
          <w:color w:val="ff0000"/>
          <w:sz w:val="28"/>
        </w:rPr>
        <w:t>№ 22-130/VII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шешiмiмен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 № 13-82/VII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Қарасу ауыл округінің 2023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 № 13-82/VII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Қарасу ауыл округінің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 № 13-82/VII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Құтарыс ауыл округінің 2022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25-қосымша жаңа редакцияда - Түркістан облысы Сайрам аудандық мәслихатының 22.11.2022 </w:t>
      </w:r>
      <w:r>
        <w:rPr>
          <w:rFonts w:ascii="Times New Roman"/>
          <w:b w:val="false"/>
          <w:i w:val="false"/>
          <w:color w:val="ff0000"/>
          <w:sz w:val="28"/>
        </w:rPr>
        <w:t>№ 22-130/VII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шешiмiмен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 № 13-82/VII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Құтарыс ауыл округінің 2023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 № 13-82/VII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Құтарыс ауыл округінің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 № 13-82/VII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28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Көлкент ауыл округінің 2022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28-қосымша жаңа редакцияда - Түркістан облысы Сайрам аудандық мәслихатының 22.11.2022 </w:t>
      </w:r>
      <w:r>
        <w:rPr>
          <w:rFonts w:ascii="Times New Roman"/>
          <w:b w:val="false"/>
          <w:i w:val="false"/>
          <w:color w:val="ff0000"/>
          <w:sz w:val="28"/>
        </w:rPr>
        <w:t>№ 22-130/VII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шешiмiмен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 № 13-82/VII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29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Көлкент ауыл округінің 2023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үшін 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 № 13-82/VII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30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Көлкент ауыл округінің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үшін 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 № 13-82/VII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Манкент ауыл округінің 2022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31-қосымша жаңа редакцияда - Түркістан облысы Сайрам аудандық мәслихатының 22.11.2022 </w:t>
      </w:r>
      <w:r>
        <w:rPr>
          <w:rFonts w:ascii="Times New Roman"/>
          <w:b w:val="false"/>
          <w:i w:val="false"/>
          <w:color w:val="ff0000"/>
          <w:sz w:val="28"/>
        </w:rPr>
        <w:t>№ 22-130/VII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шешiмiмен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 № 13-82/VII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Манкент ауыл округінің 2023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 № 13-82/VII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Манкент ауыл округінің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