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3418" w14:textId="df33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2020 жылғы 30 желтоқсандағы № 74/1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19 қазандағы № 14/1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"2021-2023 жылдарға арналған ауылдық округтердің бюджеттері туралы" 2020 жылғы 30 желтоқсандағы № 74/1 (Нормативтік құқықтық актілерді мемлекеттік тіркеу тізілімінде № 6031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2021-2023 жылдарға арналған бюджеті тиісінше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65 002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Бөген ауылдық округінің 2021-2023 жылдарға арналған бюджеті тиісінше 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Бөржар ауылдық округінің 2021-2023 жылдарға арналған бюджеті тиісінше 7-қосымшаға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51 179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Жеңіс ауылдық округінің 2021-2023 жылдарға арналған бюджеті тиісінше 10-қосымшаға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Қарақұм ауылдық округінің 2021-2023 жылдарға арналған бюджеті 13-қосымшаға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30 865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 мың теңге."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Қараспан ауылдық округінің 2021-2023 жылдарға арналған бюджеті тиісінше 16-қосымшаға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175 316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–151 116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–457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Қажымұқан ауылдық округінің 2021-2023 жылдарға арналған бюджеті тиісінше 19-қосымшаға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Төрткөл ауылдық округінің 2021-2023 жылдарға арналған бюджеті тиісінше 22-қосымшаға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125 869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Шұбар ауылдық округінің 2021-2023 жылдарға арналған бюджеті тиісінше 25-қосымшаға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Шұбарсу ауылдық округінің 2021-2023 жылдарға арналған бюджеті тиісінше 28-қосымшаға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129 439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2 005 мың теңге."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2 900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14/1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