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9d78" w14:textId="9839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"2021-2023 жылдарға арналған ауылдық округтердің бюджеті туралы" 2020 жылғы 31 желтоқсандағы № 67/410-VІ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20 желтоқсандағы № 19/81-VII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"2021-2023 жылдарға арналған ауылдық округтердің бюджеті туралы" (Нормативтік құқықтық актілерді мемлекеттік тіркеу тізілімінде № 6021 болып тіркелген) 2020 жылғы 31 желтоқсандағы № 67/410-VI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2021-2023 жылдарға арналған бюджеті 1, 2, 3 қосымшаларға сәйкес, оның ішінде 2021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101 116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12 129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12 129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2021-2023 жылдарға арналған бюджеті 4, 5, 6 қосымшаларға сәйкес, оның ішінде 2021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2021-2023 жылдарға арналған бюджеті 7, 8, 9 қосымшаларға сәйкес, оның ішінде 2021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70 068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3 641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2021-2023 жылдарға арналған бюджеті 10, 11, 12 қосымшаларға сәйкес, оның ішінде 2021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54 452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5 506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2021-2023 жылдарға арналған бюджеті 13, 14, 15 қосымшаларға сәйкес, оның ішінде 2021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1 266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2021-2023 жылдарға арналған бюджеті 16, 17, 18 қосымшаларға сәйкес, оның ішінде 2021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87 318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4 160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2021-2023 жылдарға арналған бюджеті 19, 20, 21 қосымшаларға сәйкес, оның ішінде 2021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77 072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3 768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2021-2023 жылдарға арналған бюджеті 22, 23, 24 қосымшаларға сәйкес, оның ішінде 2021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37 522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836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2021-2023 жылдарға арналған бюджеті 25, 26, 27 қосымшаларға сәйкес, оның ішінде 2021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109 107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98 345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2 176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2021-2023 жылдарға арналған бюджеті 28, 29, 30 қосымшаларға сәйкес, оның ішінде 2021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2 831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2021-2023 жылдарға арналған бюджеті 31, 32, 33 қосымшаларға сәйкес, оның ішінде 2021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1 900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2021-2023 жылдарға арналған бюджеті 34, 35, 36 қосымшаларға сәйкес, оның ішінде 2021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72 800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1 505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2021-2023 жылдарға арналған бюджеті 37, 38, 39 қосымшаларға сәйкес, оның ішінде 2021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75 777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19/81-VII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