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f7ed9" w14:textId="08f7e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ауылдық округтердің бюджеттері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Бәйдібек аудандық мәслихатының 2021 жылғы 29 желтоқсандағы № 13/85 шешімі.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01.01.2022  бастап қолданысқа енгізіледі.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тармағына, 75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Бәйдібек аудандық мәслихатының 2021 жылғы 24 желтоқсандағы № 12/75 "2022-2024 жылдарға арналған аудан бюджеті туралы" Нормативтік құқықтық актілерді мемлекеттік тіркеу тізілімінде № 26051 тіркелген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Бәйдібек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Ағыбет ауылдық округінің 2022 - 2024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 бекiтiлсiн: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63 883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5 008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58 681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64 059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–176.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Түркістан облысы Бәйдібек аудандық мәслихатының 28.12.2022 </w:t>
      </w:r>
      <w:r>
        <w:rPr>
          <w:rFonts w:ascii="Times New Roman"/>
          <w:b w:val="false"/>
          <w:i w:val="false"/>
          <w:color w:val="000000"/>
          <w:sz w:val="28"/>
        </w:rPr>
        <w:t>№ 27/160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Бөген ауылдық округінің 2022 - 2024 жылдарға арналған бюджеті тиісінше 2 қосымшаға сәйкес, оның ішінде 2022 жылға мынадай көлемде бекiтiлсiн: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101 909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12 549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300;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88 599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102 447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–538.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- Түркістан облысы Бәйдібек аудандық мәслихатының28.12.2022 </w:t>
      </w:r>
      <w:r>
        <w:rPr>
          <w:rFonts w:ascii="Times New Roman"/>
          <w:b w:val="false"/>
          <w:i w:val="false"/>
          <w:color w:val="000000"/>
          <w:sz w:val="28"/>
        </w:rPr>
        <w:t>№ 27/160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Шаян ауылдық округінің 2022 - 2024 жылдарға арналған бюджеті тиісінше 3 қосымшаға сәйкес, оның ішінде 2022 жылға мынадай көлемде бекiтiлсiн: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121 263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–28 860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27 927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64 321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125 801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4 538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Түркістан облысы Бәйдібек аудандық мәслихатының28.12.2022 </w:t>
      </w:r>
      <w:r>
        <w:rPr>
          <w:rFonts w:ascii="Times New Roman"/>
          <w:b w:val="false"/>
          <w:i w:val="false"/>
          <w:color w:val="000000"/>
          <w:sz w:val="28"/>
        </w:rPr>
        <w:t>№ 27/160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2022 жылы аудандық бюджеттен Алғабас ауылдық округ бюджетіне берілетін субвенция мөлшерінің жалпы сомасы 79 921 мың теңге болып белгіленсін.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Алмалы ауылдық округінің 2022-2024 жылдарға арналған бюджеті тиісінше 3 қосымшаға  сәйкес, оның ішінде 2022 жылға мынадай көлемде бекiтiлсiн: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73 744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–5071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849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67 799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74 522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778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- Түркістан облысы Бәйдібек аудандық мәслихатының 07.12.2022 </w:t>
      </w:r>
      <w:r>
        <w:rPr>
          <w:rFonts w:ascii="Times New Roman"/>
          <w:b w:val="false"/>
          <w:i w:val="false"/>
          <w:color w:val="000000"/>
          <w:sz w:val="28"/>
        </w:rPr>
        <w:t>№ 25/146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2022 жылы аудандық бюджеттен Алмалы ауылдық округ бюджетіне берілетін субвенция мөлшерінің жалпы сомасы 44 032 мың теңге болып белгіленсін.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Ақбастау ауылдық округінің 2022 - 2024 жылдарға арналған бюджеті тиісінше 4 қосымшаға сәйкес, оның ішінде 2022 жылға мынадай көлемде бекiтiлсiн: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72 360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14 941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71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57 348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72 637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–277.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 жаңа редакцияда - Түркістан облысы Бәйдібек аудандық мәслихатының 07.12.2022 </w:t>
      </w:r>
      <w:r>
        <w:rPr>
          <w:rFonts w:ascii="Times New Roman"/>
          <w:b w:val="false"/>
          <w:i w:val="false"/>
          <w:color w:val="000000"/>
          <w:sz w:val="28"/>
        </w:rPr>
        <w:t>№ 25/146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2022 жылы аудандық бюджеттен Ақбастау ауылдық округ бюджетіне берілетін субвенция мөлшерінің жалпы сомасы 45 158 мың теңге болып белгіленсін.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Боралдай ауылдық округінің 2022 - 2024 жылдарға арналған бюджеті тиісінше 5 қосымшаға сәйкес, оның ішінде 2022 жылға мынадай көлемде бекiтiлсiн: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92 627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20 739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200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10662;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61 026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93 346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–719.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9-тармақ жаңа редакцияда - Түркістан облысы Бәйдібек аудандық мәслихатының 07.12.2022 </w:t>
      </w:r>
      <w:r>
        <w:rPr>
          <w:rFonts w:ascii="Times New Roman"/>
          <w:b w:val="false"/>
          <w:i w:val="false"/>
          <w:color w:val="000000"/>
          <w:sz w:val="28"/>
        </w:rPr>
        <w:t>№ 25/146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2022 жылы аудандық бюджеттен Боралдай ауылдық округ бюджетіне берілетін субвенция мөлшерінің жалпы сомасы 43 527 мың теңге болып белгіленсін.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Бөген ауылдық округінің 2022 - 2024 жылдарға арналған бюджеті тиісінше 6 қосымшаға сәйкес, оның ішінде 2022 жылға мынадай көлемде бекiтiлсiн: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101909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12549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300;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88599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102447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–538.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11-тармақ жаңа редакцияда - Түркістан облысы Бәйдібек аудандық мәслихатының 07.12.2022 </w:t>
      </w:r>
      <w:r>
        <w:rPr>
          <w:rFonts w:ascii="Times New Roman"/>
          <w:b w:val="false"/>
          <w:i w:val="false"/>
          <w:color w:val="000000"/>
          <w:sz w:val="28"/>
        </w:rPr>
        <w:t>№ 25/146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2022 жылы аудандық бюджеттен Бөген ауылдық округ бюджетіне берілетін субвенция мөлшерінің жалпы сомасы 70 827 мың теңге болып белгіленсін.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Борлысай ауылдық округінің 2022 - 2024 жылдарға арналған бюджеті тиісінше 7 қосымшаға сәйкес, оның ішінде 2022 жылға мынадай көлемде бекiтiлсiн: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65 423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5 150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3 733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56 454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66 047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-624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624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624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13-тармақ жаңа редакцияда - Түркістан облысы Бәйдібек аудандық мәслихатының 07.12.2022 </w:t>
      </w:r>
      <w:r>
        <w:rPr>
          <w:rFonts w:ascii="Times New Roman"/>
          <w:b w:val="false"/>
          <w:i w:val="false"/>
          <w:color w:val="000000"/>
          <w:sz w:val="28"/>
        </w:rPr>
        <w:t>№ 25/146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2022 жылы аудандық бюджеттен Борлысай ауылдық округ бюджетіне берілетін субвенция мөлшерінің жалпы сомасы 45 741 мың теңге болып белгіленсін.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Жамбыл ауылдық округінің 2022 – 2024 жылдарға арналған бюджеті тиісінше 8 қосымшаға сәйкес, оның ішінде 2022 жылға мынадай көлемде бекiтiлсiн: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66 498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6 476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562;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59 280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66 770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–272.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15-тармақ жаңа редакцияда - Түркістан облысы Бәйдібек аудандық мәслихатының 07.12.2022 </w:t>
      </w:r>
      <w:r>
        <w:rPr>
          <w:rFonts w:ascii="Times New Roman"/>
          <w:b w:val="false"/>
          <w:i w:val="false"/>
          <w:color w:val="000000"/>
          <w:sz w:val="28"/>
        </w:rPr>
        <w:t>№ 25/146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2022 жылы аудандық бюджеттен Жамбыл ауылдық округ бюджетіне берілетін субвенция мөлшерінің жалпы сомасы 48 361 мың теңге болып белгіленсін.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Көктерек ауылдық округінің 2022 - 2024 жылдарға арналған бюджеті тиісінше 9 қосымшаға сәйкес, оның ішінде 2022 жылға мынадай көлемде бекiтiлсiн: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48 135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6 624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–71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41 425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48 395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–260.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17-тармақ жаңа редакцияда - Түркістан облысы Бәйдібек аудандық мәслихатының 07.12.2022 </w:t>
      </w:r>
      <w:r>
        <w:rPr>
          <w:rFonts w:ascii="Times New Roman"/>
          <w:b w:val="false"/>
          <w:i w:val="false"/>
          <w:color w:val="000000"/>
          <w:sz w:val="28"/>
        </w:rPr>
        <w:t>№ 25/146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2022 жылы аудандық бюджеттен Көктерек ауылдық округ бюджетіне берілетін субвенция мөлшерінің жалпы сомасы 38 423 мың теңге болып белгіленсін.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Мыңбұлақ ауылдық округінің 2022 - 2024 жылдарға арналған бюджеті тиісінше 10 қосымшаға  сәйкес, оның ішінде 2022 жылға мынадай көлемде бекiтiлсiн: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53 681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7 592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77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544;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46 089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54 297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616.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19-тармақ жаңа редакцияда - Түркістан облысы Бәйдібек аудандық мәслихатының 07.12.2022 </w:t>
      </w:r>
      <w:r>
        <w:rPr>
          <w:rFonts w:ascii="Times New Roman"/>
          <w:b w:val="false"/>
          <w:i w:val="false"/>
          <w:color w:val="000000"/>
          <w:sz w:val="28"/>
        </w:rPr>
        <w:t>№ 25/146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2022 жылы аудандық бюджеттен Мыңбұлақ ауылдық округ бюджетіне берілетін субвенция мөлшерінің жалпы сомасы 37 983 мың теңге болып белгіленсін.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Шаян ауылдық округінің 2022 - 2024 жылдарға арналған бюджеті тиісінше 11 қосымшаға сәйкес, оның ішінде 2022 жылға мынадай көлемде бекiтiлсiн: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127 170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–28 860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33 834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64 321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131 708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4 538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21-тармақ жаңа редакцияда - Түркістан облысы Бәйдібек аудандық мәслихатының 07.12.2022 </w:t>
      </w:r>
      <w:r>
        <w:rPr>
          <w:rFonts w:ascii="Times New Roman"/>
          <w:b w:val="false"/>
          <w:i w:val="false"/>
          <w:color w:val="000000"/>
          <w:sz w:val="28"/>
        </w:rPr>
        <w:t>№ 25/146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2022 жылы аудандық бюджеттен Шаян ауылдық округ бюджетіне берілетін субвенция мөлшерінің жалпы сомасы 41 206 мың теңге болып белгіленсін.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Осы шешім 2022 жылдың 1 қаңтарынан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Бәйдібек аудандық мәслихат хатшысының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міндетін уақытша атқарушы: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Кенехан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2021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13/85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Ағыбет ауылдық округінің 2022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Түркістан облысы Бәйдібек аудандық мәслихатының 28.12.2022 </w:t>
      </w:r>
      <w:r>
        <w:rPr>
          <w:rFonts w:ascii="Times New Roman"/>
          <w:b w:val="false"/>
          <w:i w:val="false"/>
          <w:color w:val="ff0000"/>
          <w:sz w:val="28"/>
        </w:rPr>
        <w:t>№ 27/160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мүлікті жалға беруден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2 002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2 002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2021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13/85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Ағыбет ауылдық округінің 2023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мүлікті жалға беруден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2021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13/85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Ағыбет ауылдық округінің 2024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мүлікті жалға беруден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2021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13/85 шешіміне 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Алғабас ауылдық округінің 2022 жылға арналған бюджеті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Түркістан облысы Бәйдібек аудандық мәслихатының 07.12.2022 </w:t>
      </w:r>
      <w:r>
        <w:rPr>
          <w:rFonts w:ascii="Times New Roman"/>
          <w:b w:val="false"/>
          <w:i w:val="false"/>
          <w:color w:val="ff0000"/>
          <w:sz w:val="28"/>
        </w:rPr>
        <w:t>№ 25/146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мүлікті жалға беруден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жағдайларда жалпы сипаттағы трасферттерді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2021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13/85 шешіміне 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Алғабас ауылдық округінің 2023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мүлікті жалға беруден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2021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13/85 шешіміне 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Алғабас ауылдық округінің 2024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мүлікті жалға беруден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2021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13/85 шешіміне 7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Алмалы ауылдық округінің 2022 жылға арналған бюджеті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- Түркістан облысы Бәйдібек аудандық мәслихатының 07.12.2022 </w:t>
      </w:r>
      <w:r>
        <w:rPr>
          <w:rFonts w:ascii="Times New Roman"/>
          <w:b w:val="false"/>
          <w:i w:val="false"/>
          <w:color w:val="ff0000"/>
          <w:sz w:val="28"/>
        </w:rPr>
        <w:t>№ 25/146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мүлікті жалға беруден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49 580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2021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13/85 шешіміне 8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Алмалы ауылдық округінің 2023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мүлікті жалға беруден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2021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13/85 шешіміне 9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Алмалы ауылдық округінің 2024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мүлікті жалға беруден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2021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13/85 шешіміне 10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Ақбастау ауылдық округінің 2022 жылға арналған бюджеті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10-қосымша жаңа редакцияда - Түркістан облысы Бәйдібек аудандық мәслихатының 07.12.2022 </w:t>
      </w:r>
      <w:r>
        <w:rPr>
          <w:rFonts w:ascii="Times New Roman"/>
          <w:b w:val="false"/>
          <w:i w:val="false"/>
          <w:color w:val="ff0000"/>
          <w:sz w:val="28"/>
        </w:rPr>
        <w:t>№ 25/146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мүлікті жалға беруден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277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2021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13/85 шешіміне 11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Ақбастау ауылдық округінің 2023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мүлікті жалға беруден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2021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13/85 шешіміне 12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Ақбастау ауылдық округінің 2024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мүлікті жалға беруден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2021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13/85 шешіміне 13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Боралдай ауылдық округінің 2022 жылға арналған бюджеті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13-қосымша жаңа редакцияда - Түркістан облысы Бәйдібек аудандық мәслихатының 07.12.2022 </w:t>
      </w:r>
      <w:r>
        <w:rPr>
          <w:rFonts w:ascii="Times New Roman"/>
          <w:b w:val="false"/>
          <w:i w:val="false"/>
          <w:color w:val="ff0000"/>
          <w:sz w:val="28"/>
        </w:rPr>
        <w:t>№ 25/146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мүлікті жалға беруден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15 198 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15 198 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15 198 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15 198 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2021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13/85 шешіміне 14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Боралдай ауылдық округінің 2023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мүлікті жалға беруден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2021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13/85 шешіміне 15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Боралдай ауылдық округінің 2024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мүлікті жалға беруден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2021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13/85 шешіміне 16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Бөген ауылдық округінің 2022 жылға арналған бюджеті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16-қосымша жаңа редакцияда - Түркістан облысы Бәйдібек аудандық мәслихатының 28.12.2022 </w:t>
      </w:r>
      <w:r>
        <w:rPr>
          <w:rFonts w:ascii="Times New Roman"/>
          <w:b w:val="false"/>
          <w:i w:val="false"/>
          <w:color w:val="ff0000"/>
          <w:sz w:val="28"/>
        </w:rPr>
        <w:t>№ 27/160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101 909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мүлікті жалға беруден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5 905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2021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13/85 шешіміне 17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Бөген ауылдық округінің 2023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мүлікті жалға беруден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2021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13/85 шешіміне 18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Бөген ауылдық округінің 2024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мүлікті жалға беруден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2021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13/85 шешіміне 19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Борлысай ауылдық округінің 2022 жылға арналған бюджеті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19-қосымша жаңа редакцияда - Түркістан облысы Бәйдібек аудандық мәслихатының 07.12.2022 </w:t>
      </w:r>
      <w:r>
        <w:rPr>
          <w:rFonts w:ascii="Times New Roman"/>
          <w:b w:val="false"/>
          <w:i w:val="false"/>
          <w:color w:val="ff0000"/>
          <w:sz w:val="28"/>
        </w:rPr>
        <w:t>№ 25/146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Табиғи және басқа да ресурстарды пайдаланғаны үшін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мүлікті жалға беруден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2021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13/85 шешіміне 20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Борлысай ауылдық округінің 2023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Табиғи және басқа да ресурстарды пайдаланғаны үшін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мүлікті жалға беруден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2021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13/85 шешіміне 21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Борлысай ауылдық округінің 2024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Табиғи және басқа да ресурстарды пайдаланғаны үшін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мүлікті жалға беруден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2021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13/85 шешіміне 22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Жамбыл ауылдық округінің 2022 жылға арналған бюджеті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22-қосымша жаңа редакцияда - Түркістан облысы Бәйдібек аудандық мәслихатының 07.12.2022 </w:t>
      </w:r>
      <w:r>
        <w:rPr>
          <w:rFonts w:ascii="Times New Roman"/>
          <w:b w:val="false"/>
          <w:i w:val="false"/>
          <w:color w:val="ff0000"/>
          <w:sz w:val="28"/>
        </w:rPr>
        <w:t>№ 25/146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мүлікті жалға беруден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2501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жағдайларда жалпы сипаттағы трасферттерді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272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2021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13/85 шешіміне 23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Жамбыл ауылдық округінің 2023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мүлікті жалға беруден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2021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13/85 шешіміне 24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Жамбыл ауылдық округінің 2024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мүлікті жалға беруден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2021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13/85 шешіміне 25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Көктерек ауылдық округінің 2022 жылға арналған бюджеті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25-қосымша жаңа редакцияда - Түркістан облысы Бәйдібек аудандық мәслихатының 07.12.2022 </w:t>
      </w:r>
      <w:r>
        <w:rPr>
          <w:rFonts w:ascii="Times New Roman"/>
          <w:b w:val="false"/>
          <w:i w:val="false"/>
          <w:color w:val="ff0000"/>
          <w:sz w:val="28"/>
        </w:rPr>
        <w:t>№ 25/146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мүлікті жалға беруден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2021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13/85 шешіміне 26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Көктерек ауылдық округінің 2023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Сыртқы (көрнекі) жарнаманы орналастырғаны үшін төлемақылар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мүлікті жалға беруден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2021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13/85 шешіміне 27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Көктерек ауылдық округінің 2024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Сыртқы (көрнекі) жарнаманы орналастырғаны үшін төлемақылар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мүлікті жалға беруден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2021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13/85 шешіміне 28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Мыңбұлақ ауылдық округінің 2022 жылға арналған бюджеті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28-қосымша жаңа редакцияда - Түркістан облысы Бәйдібек аудандық мәслихатының 07.12.2022 </w:t>
      </w:r>
      <w:r>
        <w:rPr>
          <w:rFonts w:ascii="Times New Roman"/>
          <w:b w:val="false"/>
          <w:i w:val="false"/>
          <w:color w:val="ff0000"/>
          <w:sz w:val="28"/>
        </w:rPr>
        <w:t>№ 25/146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мүлікті жалға беруден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2 362 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2 362 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2 362 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2 362 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616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2021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13/85 шешіміне 29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Мыңбұлақ ауылдық округінің 2023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мүлікті жалға беруден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2021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13/85 шешіміне 30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Мыңбұлақ ауылдық округінің 2024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мүлікті жалға беруден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2021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13/85 шешіміне 31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Шаян ауылдық округінің 2022 жылға арналған бюджеті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31-қосымша жаңа редакцияда - Түркістан облысы Бәйдібек аудандық мәслихатының 28.12.2022 </w:t>
      </w:r>
      <w:r>
        <w:rPr>
          <w:rFonts w:ascii="Times New Roman"/>
          <w:b w:val="false"/>
          <w:i w:val="false"/>
          <w:color w:val="ff0000"/>
          <w:sz w:val="28"/>
        </w:rPr>
        <w:t>№ 27/160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мүлікті жалға беруден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қалалар, кенттерде, ауылдарда, ауылдық округтерге автомобиль жолдарының жұмыс істеуіне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2021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13/85 шешіміне 32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Шаян ауылдық округінің 2023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мүлікті жалға беруден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2021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13/85 шешіміне 33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Шаян ауылдық округінің 2024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мүлікті жалға беруден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