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ec5e" w14:textId="54ee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Хантағы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29 желтоқсандағы № 109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2021 жылғы 22 желтоқсандағы № 99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Хантағы ауылының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1815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қалалық бюджеттен Хантағы ауылы бюджетіне берілетін субвенция мөлшерінің жалпы сомасы 57 376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