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754f8" w14:textId="4a754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Кентау қаласының Ащысай ауылының 2022-2024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Кентау қалалық мәслихатының 2021 жылғы 29 желтоқсандағы № 107 шешiмi.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01.01.2022 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75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Заңының 6-бабының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Кентау қалалық мәслихатының 2021 жылғы 22 желтоқсандағы № 99 "2022-2024 жылдарға арналған қалалық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Кентау қалалық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Ащысай ауылынын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бекiтiлсiн: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65058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2826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–185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62047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65099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Түркістан облысы Кентау қалалық мәслихатының 28.11.2022 </w:t>
      </w:r>
      <w:r>
        <w:rPr>
          <w:rFonts w:ascii="Times New Roman"/>
          <w:b w:val="false"/>
          <w:i w:val="false"/>
          <w:color w:val="00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жылы қалалық бюджеттен Ащысай ауылы бюджетіне берілетін субвенция мөлшерінің жалпы сомасы 47 783 мың теңге болып белгіленсін.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Кентау 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Ащысай ауылының 2022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Түркістан облысы Кентау қалалық мәслихатының 28.11.2022 </w:t>
      </w:r>
      <w:r>
        <w:rPr>
          <w:rFonts w:ascii="Times New Roman"/>
          <w:b w:val="false"/>
          <w:i w:val="false"/>
          <w:color w:val="ff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нологы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нологы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Ащысай ауылының 2023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Ащысай ауылының 2024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