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76c0" w14:textId="8037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2020 жылғы 31 желтоқсандағы № 58/408-VІ "2021-2023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2021 жылғы 15 қыркүйектегі № 11/56-VІІ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2020 жылғы 31 желтоқсандағы № 58/408-VІ "2021-2023 жылдарға арналған ауылдық округтердің бюджеті туралы" (Нормативтік құқықтық актілерді мемлекеттік тіркеу тізілімінде № 6017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Ақдала ауылдық округінің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84936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Байырқұм ауылдық округінің 2021-2023 жылдарға арналған бюджеті тиісінше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60642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Дермене ауылдық округінің 2021-2023 жылдарға арналған бюджеті тиісінше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99629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95893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Жиделі ауылдық округінің 2021-2023 жылдарға арналған бюджеті тиісінше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62967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Қожатоғай ауылдық округінің 2021-2023 жылдарға арналған бюджеті тиісінше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112849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Монтайтас ауылдық округінің 2021-2023 жылдарға арналған бюджеті тиісінше 16, 17 және 18-қосымшаларға сәйкес, оның ішінде 2021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73344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 мың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11/56 -VIІ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11/56 -VIІ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11/56 -VIІ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11/56 -VIІ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11/56 -VIІ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11/56 -VIІ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